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rPr>
          <w:sz w:val="26"/>
          <w:szCs w:val="26"/>
        </w:rPr>
      </w:pPr>
    </w:p>
    <w:p>
      <w:pPr>
        <w:spacing w:before="0" w:after="0"/>
        <w:jc w:val="center"/>
        <w:rPr>
          <w:sz w:val="26"/>
          <w:szCs w:val="26"/>
        </w:rPr>
      </w:pPr>
      <w:r>
        <w:rPr>
          <w:rFonts w:ascii="Times New Roman" w:eastAsia="Times New Roman" w:hAnsi="Times New Roman" w:cs="Times New Roman"/>
          <w:sz w:val="26"/>
          <w:szCs w:val="26"/>
        </w:rPr>
        <w:t xml:space="preserve">ПОСТАНОВЛЕНИЕ </w:t>
      </w:r>
    </w:p>
    <w:p>
      <w:pPr>
        <w:spacing w:before="0" w:after="0"/>
        <w:jc w:val="center"/>
        <w:rPr>
          <w:sz w:val="26"/>
          <w:szCs w:val="26"/>
        </w:rPr>
      </w:pPr>
      <w:r>
        <w:rPr>
          <w:rFonts w:ascii="Times New Roman" w:eastAsia="Times New Roman" w:hAnsi="Times New Roman" w:cs="Times New Roman"/>
          <w:sz w:val="26"/>
          <w:szCs w:val="26"/>
        </w:rPr>
        <w:t>по делу об административном правонарушении</w:t>
      </w:r>
    </w:p>
    <w:p>
      <w:pPr>
        <w:spacing w:before="0" w:after="0"/>
        <w:jc w:val="both"/>
        <w:rPr>
          <w:sz w:val="26"/>
          <w:szCs w:val="26"/>
        </w:rPr>
      </w:pPr>
    </w:p>
    <w:p>
      <w:pPr>
        <w:spacing w:before="0" w:after="0"/>
        <w:jc w:val="both"/>
        <w:rPr>
          <w:sz w:val="26"/>
          <w:szCs w:val="26"/>
        </w:rPr>
      </w:pPr>
      <w:r>
        <w:rPr>
          <w:rStyle w:val="cat-Addressgrp-0rplc-0"/>
          <w:rFonts w:ascii="Times New Roman" w:eastAsia="Times New Roman" w:hAnsi="Times New Roman" w:cs="Times New Roman"/>
          <w:sz w:val="26"/>
          <w:szCs w:val="26"/>
        </w:rPr>
        <w:t>адрес</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Style w:val="cat-Dategrp-9rplc-1"/>
          <w:rFonts w:ascii="Times New Roman" w:eastAsia="Times New Roman" w:hAnsi="Times New Roman" w:cs="Times New Roman"/>
          <w:sz w:val="26"/>
          <w:szCs w:val="26"/>
        </w:rPr>
        <w:t>дата</w:t>
      </w:r>
    </w:p>
    <w:p>
      <w:pPr>
        <w:spacing w:before="0" w:after="0"/>
        <w:jc w:val="both"/>
        <w:rPr>
          <w:sz w:val="26"/>
          <w:szCs w:val="26"/>
        </w:rPr>
      </w:pPr>
    </w:p>
    <w:p>
      <w:pPr>
        <w:spacing w:before="0" w:after="0"/>
        <w:ind w:firstLine="709"/>
        <w:jc w:val="both"/>
        <w:rPr>
          <w:sz w:val="26"/>
          <w:szCs w:val="26"/>
        </w:rPr>
      </w:pPr>
      <w:r>
        <w:rPr>
          <w:rFonts w:ascii="Times New Roman" w:eastAsia="Times New Roman" w:hAnsi="Times New Roman" w:cs="Times New Roman"/>
          <w:sz w:val="26"/>
          <w:szCs w:val="26"/>
        </w:rPr>
        <w:t xml:space="preserve">Мировой судья судебного участка №3 Ханты-Мансийского судебного района </w:t>
      </w:r>
      <w:r>
        <w:rPr>
          <w:rStyle w:val="cat-Addressgrp-1rplc-2"/>
          <w:rFonts w:ascii="Times New Roman" w:eastAsia="Times New Roman" w:hAnsi="Times New Roman" w:cs="Times New Roman"/>
          <w:sz w:val="26"/>
          <w:szCs w:val="26"/>
        </w:rPr>
        <w:t>адрес</w:t>
      </w:r>
      <w:r>
        <w:rPr>
          <w:rFonts w:ascii="Times New Roman" w:eastAsia="Times New Roman" w:hAnsi="Times New Roman" w:cs="Times New Roman"/>
          <w:sz w:val="26"/>
          <w:szCs w:val="26"/>
        </w:rPr>
        <w:t xml:space="preserve"> </w:t>
      </w:r>
      <w:r>
        <w:rPr>
          <w:rStyle w:val="cat-FIOgrp-13rplc-3"/>
          <w:rFonts w:ascii="Times New Roman" w:eastAsia="Times New Roman" w:hAnsi="Times New Roman" w:cs="Times New Roman"/>
          <w:sz w:val="26"/>
          <w:szCs w:val="26"/>
        </w:rPr>
        <w:t>фио</w:t>
      </w:r>
    </w:p>
    <w:p>
      <w:pPr>
        <w:spacing w:before="0" w:after="0"/>
        <w:ind w:firstLine="709"/>
        <w:jc w:val="both"/>
        <w:rPr>
          <w:sz w:val="26"/>
          <w:szCs w:val="26"/>
        </w:rPr>
      </w:pPr>
      <w:r>
        <w:rPr>
          <w:rFonts w:ascii="Times New Roman" w:eastAsia="Times New Roman" w:hAnsi="Times New Roman" w:cs="Times New Roman"/>
          <w:sz w:val="26"/>
          <w:szCs w:val="26"/>
        </w:rPr>
        <w:t xml:space="preserve">с участием лица, в отношении которого ведется производство по делу об административном правонарушении </w:t>
      </w:r>
      <w:r>
        <w:rPr>
          <w:rStyle w:val="cat-FIOgrp-14rplc-4"/>
          <w:rFonts w:ascii="Times New Roman" w:eastAsia="Times New Roman" w:hAnsi="Times New Roman" w:cs="Times New Roman"/>
          <w:sz w:val="26"/>
          <w:szCs w:val="26"/>
        </w:rPr>
        <w:t>фио</w:t>
      </w:r>
    </w:p>
    <w:p>
      <w:pPr>
        <w:spacing w:before="0" w:after="0"/>
        <w:ind w:firstLine="709"/>
        <w:jc w:val="both"/>
        <w:rPr>
          <w:sz w:val="26"/>
          <w:szCs w:val="26"/>
        </w:rPr>
      </w:pPr>
      <w:r>
        <w:rPr>
          <w:rFonts w:ascii="Times New Roman" w:eastAsia="Times New Roman" w:hAnsi="Times New Roman" w:cs="Times New Roman"/>
          <w:sz w:val="26"/>
          <w:szCs w:val="26"/>
        </w:rPr>
        <w:t>рассмотрев в открытом судебном заседании дело об административном правонарушении</w:t>
      </w:r>
      <w:r>
        <w:rPr>
          <w:rFonts w:ascii="Times New Roman" w:eastAsia="Times New Roman" w:hAnsi="Times New Roman" w:cs="Times New Roman"/>
          <w:sz w:val="26"/>
          <w:szCs w:val="26"/>
        </w:rPr>
        <w:t xml:space="preserve"> №5-</w:t>
      </w:r>
      <w:r>
        <w:rPr>
          <w:rFonts w:ascii="Times New Roman" w:eastAsia="Times New Roman" w:hAnsi="Times New Roman" w:cs="Times New Roman"/>
          <w:sz w:val="26"/>
          <w:szCs w:val="26"/>
        </w:rPr>
        <w:t>66/2803</w:t>
      </w:r>
      <w:r>
        <w:rPr>
          <w:rFonts w:ascii="Times New Roman" w:eastAsia="Times New Roman" w:hAnsi="Times New Roman" w:cs="Times New Roman"/>
          <w:sz w:val="26"/>
          <w:szCs w:val="26"/>
        </w:rPr>
        <w:t>/202</w:t>
      </w:r>
      <w:r>
        <w:rPr>
          <w:rFonts w:ascii="Times New Roman" w:eastAsia="Times New Roman" w:hAnsi="Times New Roman" w:cs="Times New Roman"/>
          <w:sz w:val="26"/>
          <w:szCs w:val="26"/>
        </w:rPr>
        <w:t>5</w:t>
      </w:r>
      <w:r>
        <w:rPr>
          <w:rFonts w:ascii="Times New Roman" w:eastAsia="Times New Roman" w:hAnsi="Times New Roman" w:cs="Times New Roman"/>
          <w:sz w:val="26"/>
          <w:szCs w:val="26"/>
        </w:rPr>
        <w:t xml:space="preserve">, возбужденное по ч.4 ст.12.15 КоАП РФ в отношении </w:t>
      </w:r>
      <w:r>
        <w:rPr>
          <w:rFonts w:ascii="Times New Roman" w:eastAsia="Times New Roman" w:hAnsi="Times New Roman" w:cs="Times New Roman"/>
          <w:sz w:val="26"/>
          <w:szCs w:val="26"/>
        </w:rPr>
        <w:t>Маллаева</w:t>
      </w:r>
      <w:r>
        <w:rPr>
          <w:rFonts w:ascii="Times New Roman" w:eastAsia="Times New Roman" w:hAnsi="Times New Roman" w:cs="Times New Roman"/>
          <w:sz w:val="26"/>
          <w:szCs w:val="26"/>
        </w:rPr>
        <w:t xml:space="preserve"> </w:t>
      </w:r>
      <w:r>
        <w:rPr>
          <w:rStyle w:val="cat-FIOgrp-15rplc-5"/>
          <w:rFonts w:ascii="Times New Roman" w:eastAsia="Times New Roman" w:hAnsi="Times New Roman" w:cs="Times New Roman"/>
          <w:sz w:val="26"/>
          <w:szCs w:val="26"/>
        </w:rPr>
        <w:t>фио</w:t>
      </w:r>
      <w:r>
        <w:rPr>
          <w:rFonts w:ascii="Times New Roman" w:eastAsia="Times New Roman" w:hAnsi="Times New Roman" w:cs="Times New Roman"/>
          <w:sz w:val="26"/>
          <w:szCs w:val="26"/>
        </w:rPr>
        <w:t xml:space="preserve">, </w:t>
      </w:r>
      <w:r>
        <w:rPr>
          <w:rStyle w:val="cat-PassportDatagrp-21rplc-6"/>
          <w:rFonts w:ascii="Times New Roman" w:eastAsia="Times New Roman" w:hAnsi="Times New Roman" w:cs="Times New Roman"/>
          <w:sz w:val="26"/>
          <w:szCs w:val="26"/>
        </w:rPr>
        <w:t>паспортные данные</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зарегистрированного по адресу: </w:t>
      </w:r>
      <w:r>
        <w:rPr>
          <w:rStyle w:val="cat-Addressgrp-2rplc-7"/>
          <w:rFonts w:ascii="Times New Roman" w:eastAsia="Times New Roman" w:hAnsi="Times New Roman" w:cs="Times New Roman"/>
          <w:sz w:val="26"/>
          <w:szCs w:val="26"/>
        </w:rPr>
        <w:t>адрес</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неработающего, осуществляющего уход за ребенком-инвалидом, </w:t>
      </w:r>
      <w:r>
        <w:rPr>
          <w:rFonts w:ascii="Times New Roman" w:eastAsia="Times New Roman" w:hAnsi="Times New Roman" w:cs="Times New Roman"/>
          <w:sz w:val="26"/>
          <w:szCs w:val="26"/>
        </w:rPr>
        <w:t>привлекавшегося</w:t>
      </w:r>
      <w:r>
        <w:rPr>
          <w:rFonts w:ascii="Times New Roman" w:eastAsia="Times New Roman" w:hAnsi="Times New Roman" w:cs="Times New Roman"/>
          <w:sz w:val="26"/>
          <w:szCs w:val="26"/>
        </w:rPr>
        <w:t xml:space="preserve"> к административной ответственности, </w:t>
      </w:r>
    </w:p>
    <w:p>
      <w:pPr>
        <w:spacing w:before="0" w:after="0"/>
        <w:jc w:val="center"/>
        <w:rPr>
          <w:sz w:val="26"/>
          <w:szCs w:val="26"/>
        </w:rPr>
      </w:pPr>
    </w:p>
    <w:p>
      <w:pPr>
        <w:spacing w:before="0" w:after="0"/>
        <w:jc w:val="center"/>
        <w:rPr>
          <w:sz w:val="26"/>
          <w:szCs w:val="26"/>
        </w:rPr>
      </w:pPr>
      <w:r>
        <w:rPr>
          <w:rFonts w:ascii="Times New Roman" w:eastAsia="Times New Roman" w:hAnsi="Times New Roman" w:cs="Times New Roman"/>
          <w:sz w:val="26"/>
          <w:szCs w:val="26"/>
        </w:rPr>
        <w:t xml:space="preserve">у с </w:t>
      </w:r>
      <w:r>
        <w:rPr>
          <w:rFonts w:ascii="Times New Roman" w:eastAsia="Times New Roman" w:hAnsi="Times New Roman" w:cs="Times New Roman"/>
          <w:sz w:val="26"/>
          <w:szCs w:val="26"/>
        </w:rPr>
        <w:t>т</w:t>
      </w:r>
      <w:r>
        <w:rPr>
          <w:rFonts w:ascii="Times New Roman" w:eastAsia="Times New Roman" w:hAnsi="Times New Roman" w:cs="Times New Roman"/>
          <w:sz w:val="26"/>
          <w:szCs w:val="26"/>
        </w:rPr>
        <w:t xml:space="preserve"> а н о в и л:</w:t>
      </w:r>
    </w:p>
    <w:p>
      <w:pPr>
        <w:spacing w:before="0" w:after="0"/>
        <w:ind w:firstLine="709"/>
        <w:jc w:val="center"/>
        <w:rPr>
          <w:sz w:val="26"/>
          <w:szCs w:val="26"/>
        </w:rPr>
      </w:pPr>
    </w:p>
    <w:p>
      <w:pPr>
        <w:spacing w:before="0" w:after="0"/>
        <w:ind w:firstLine="709"/>
        <w:jc w:val="both"/>
        <w:rPr>
          <w:sz w:val="26"/>
          <w:szCs w:val="26"/>
        </w:rPr>
      </w:pPr>
      <w:r>
        <w:rPr>
          <w:rStyle w:val="cat-FIOgrp-14rplc-8"/>
          <w:rFonts w:ascii="Times New Roman" w:eastAsia="Times New Roman" w:hAnsi="Times New Roman" w:cs="Times New Roman"/>
          <w:sz w:val="26"/>
          <w:szCs w:val="26"/>
        </w:rPr>
        <w:t>фио</w:t>
      </w:r>
      <w:r>
        <w:rPr>
          <w:rFonts w:ascii="Times New Roman" w:eastAsia="Times New Roman" w:hAnsi="Times New Roman" w:cs="Times New Roman"/>
          <w:sz w:val="26"/>
          <w:szCs w:val="26"/>
        </w:rPr>
        <w:t xml:space="preserve"> </w:t>
      </w:r>
      <w:r>
        <w:rPr>
          <w:rStyle w:val="cat-Dategrp-11rplc-9"/>
          <w:rFonts w:ascii="Times New Roman" w:eastAsia="Times New Roman" w:hAnsi="Times New Roman" w:cs="Times New Roman"/>
          <w:sz w:val="26"/>
          <w:szCs w:val="26"/>
        </w:rPr>
        <w:t>дата</w:t>
      </w:r>
      <w:r>
        <w:rPr>
          <w:rFonts w:ascii="Times New Roman" w:eastAsia="Times New Roman" w:hAnsi="Times New Roman" w:cs="Times New Roman"/>
          <w:sz w:val="26"/>
          <w:szCs w:val="26"/>
        </w:rPr>
        <w:t xml:space="preserve"> в </w:t>
      </w:r>
      <w:r>
        <w:rPr>
          <w:rStyle w:val="cat-Timegrp-22rplc-10"/>
          <w:rFonts w:ascii="Times New Roman" w:eastAsia="Times New Roman" w:hAnsi="Times New Roman" w:cs="Times New Roman"/>
          <w:sz w:val="26"/>
          <w:szCs w:val="26"/>
        </w:rPr>
        <w:t>время</w:t>
      </w:r>
      <w:r>
        <w:rPr>
          <w:rFonts w:ascii="Times New Roman" w:eastAsia="Times New Roman" w:hAnsi="Times New Roman" w:cs="Times New Roman"/>
          <w:sz w:val="26"/>
          <w:szCs w:val="26"/>
        </w:rPr>
        <w:t xml:space="preserve"> час.</w:t>
      </w:r>
      <w:r>
        <w:rPr>
          <w:rFonts w:ascii="Times New Roman" w:eastAsia="Times New Roman" w:hAnsi="Times New Roman" w:cs="Times New Roman"/>
          <w:sz w:val="26"/>
          <w:szCs w:val="26"/>
        </w:rPr>
        <w:t xml:space="preserve"> управляя автомобилем марки </w:t>
      </w:r>
      <w:r>
        <w:rPr>
          <w:rStyle w:val="cat-CarMakeModelgrp-23rplc-11"/>
          <w:rFonts w:ascii="Times New Roman" w:eastAsia="Times New Roman" w:hAnsi="Times New Roman" w:cs="Times New Roman"/>
          <w:sz w:val="26"/>
          <w:szCs w:val="26"/>
        </w:rPr>
        <w:t>марка автомобиля</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Фартупер</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государственный регистрационный знак </w:t>
      </w:r>
      <w:r>
        <w:rPr>
          <w:rFonts w:ascii="Times New Roman" w:eastAsia="Times New Roman" w:hAnsi="Times New Roman" w:cs="Times New Roman"/>
          <w:sz w:val="26"/>
          <w:szCs w:val="26"/>
        </w:rPr>
        <w:t>К883КА 186</w:t>
      </w:r>
      <w:r>
        <w:rPr>
          <w:rFonts w:ascii="Times New Roman" w:eastAsia="Times New Roman" w:hAnsi="Times New Roman" w:cs="Times New Roman"/>
          <w:sz w:val="26"/>
          <w:szCs w:val="26"/>
        </w:rPr>
        <w:t xml:space="preserve"> рег.</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двигаясь по автомобильной </w:t>
      </w:r>
      <w:r>
        <w:rPr>
          <w:rStyle w:val="cat-Addressgrp-4rplc-12"/>
          <w:rFonts w:ascii="Times New Roman" w:eastAsia="Times New Roman" w:hAnsi="Times New Roman" w:cs="Times New Roman"/>
          <w:sz w:val="26"/>
          <w:szCs w:val="26"/>
        </w:rPr>
        <w:t>адрес</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Тюмень-Тобольск-Ханты-Мансийск» </w:t>
      </w:r>
      <w:r>
        <w:rPr>
          <w:rFonts w:ascii="Times New Roman" w:eastAsia="Times New Roman" w:hAnsi="Times New Roman" w:cs="Times New Roman"/>
          <w:sz w:val="26"/>
          <w:szCs w:val="26"/>
        </w:rPr>
        <w:t xml:space="preserve">на </w:t>
      </w:r>
      <w:r>
        <w:rPr>
          <w:rFonts w:ascii="Times New Roman" w:eastAsia="Times New Roman" w:hAnsi="Times New Roman" w:cs="Times New Roman"/>
          <w:sz w:val="26"/>
          <w:szCs w:val="26"/>
        </w:rPr>
        <w:t>921</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км. данной автомобильной дороги в </w:t>
      </w:r>
      <w:r>
        <w:rPr>
          <w:rStyle w:val="cat-Addressgrp-3rplc-13"/>
          <w:rFonts w:ascii="Times New Roman" w:eastAsia="Times New Roman" w:hAnsi="Times New Roman" w:cs="Times New Roman"/>
          <w:sz w:val="26"/>
          <w:szCs w:val="26"/>
        </w:rPr>
        <w:t>адрес</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совершил обгон транспортного</w:t>
      </w:r>
      <w:r>
        <w:rPr>
          <w:rFonts w:ascii="Times New Roman" w:eastAsia="Times New Roman" w:hAnsi="Times New Roman" w:cs="Times New Roman"/>
          <w:sz w:val="26"/>
          <w:szCs w:val="26"/>
        </w:rPr>
        <w:t xml:space="preserve"> средств</w:t>
      </w:r>
      <w:r>
        <w:rPr>
          <w:rFonts w:ascii="Times New Roman" w:eastAsia="Times New Roman" w:hAnsi="Times New Roman" w:cs="Times New Roman"/>
          <w:sz w:val="26"/>
          <w:szCs w:val="26"/>
        </w:rPr>
        <w:t>а</w:t>
      </w:r>
      <w:r>
        <w:rPr>
          <w:rFonts w:ascii="Times New Roman" w:eastAsia="Times New Roman" w:hAnsi="Times New Roman" w:cs="Times New Roman"/>
          <w:sz w:val="26"/>
          <w:szCs w:val="26"/>
        </w:rPr>
        <w:t xml:space="preserve"> </w:t>
      </w:r>
      <w:r>
        <w:rPr>
          <w:rStyle w:val="cat-CarMakeModelgrp-24rplc-14"/>
          <w:rFonts w:ascii="Times New Roman" w:eastAsia="Times New Roman" w:hAnsi="Times New Roman" w:cs="Times New Roman"/>
          <w:sz w:val="26"/>
          <w:szCs w:val="26"/>
        </w:rPr>
        <w:t>марка автомобиля</w:t>
      </w:r>
      <w:r>
        <w:rPr>
          <w:rFonts w:ascii="Times New Roman" w:eastAsia="Times New Roman" w:hAnsi="Times New Roman" w:cs="Times New Roman"/>
          <w:sz w:val="26"/>
          <w:szCs w:val="26"/>
        </w:rPr>
        <w:t xml:space="preserve"> государственный регистрационный знак Н582ХВ 72 рег.</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двигавшегося</w:t>
      </w:r>
      <w:r>
        <w:rPr>
          <w:rFonts w:ascii="Times New Roman" w:eastAsia="Times New Roman" w:hAnsi="Times New Roman" w:cs="Times New Roman"/>
          <w:sz w:val="26"/>
          <w:szCs w:val="26"/>
        </w:rPr>
        <w:t xml:space="preserve"> в попутном направлении</w:t>
      </w:r>
      <w:r>
        <w:rPr>
          <w:rFonts w:ascii="Times New Roman" w:eastAsia="Times New Roman" w:hAnsi="Times New Roman" w:cs="Times New Roman"/>
          <w:sz w:val="26"/>
          <w:szCs w:val="26"/>
        </w:rPr>
        <w:t xml:space="preserve"> с выездом на полосу, предназначенную для встречного движения, в зоне действия </w:t>
      </w:r>
      <w:r>
        <w:rPr>
          <w:rFonts w:ascii="Times New Roman" w:eastAsia="Times New Roman" w:hAnsi="Times New Roman" w:cs="Times New Roman"/>
          <w:sz w:val="26"/>
          <w:szCs w:val="26"/>
        </w:rPr>
        <w:t xml:space="preserve">дорожного знака 3.20 «Обгон запрещен», </w:t>
      </w:r>
      <w:r>
        <w:rPr>
          <w:rFonts w:ascii="Times New Roman" w:eastAsia="Times New Roman" w:hAnsi="Times New Roman" w:cs="Times New Roman"/>
          <w:sz w:val="26"/>
          <w:szCs w:val="26"/>
        </w:rPr>
        <w:t>чем нарушил п.1.3</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Правил дорожног</w:t>
      </w:r>
      <w:r>
        <w:rPr>
          <w:rFonts w:ascii="Times New Roman" w:eastAsia="Times New Roman" w:hAnsi="Times New Roman" w:cs="Times New Roman"/>
          <w:sz w:val="26"/>
          <w:szCs w:val="26"/>
        </w:rPr>
        <w:t xml:space="preserve">о движения Российской Федерации, утвержденных </w:t>
      </w:r>
      <w:hyperlink r:id="rId4" w:anchor="/document/1305770/entry/0" w:history="1">
        <w:r>
          <w:rPr>
            <w:rFonts w:ascii="Times New Roman" w:eastAsia="Times New Roman" w:hAnsi="Times New Roman" w:cs="Times New Roman"/>
            <w:color w:val="0000EE"/>
            <w:sz w:val="26"/>
            <w:szCs w:val="26"/>
          </w:rPr>
          <w:t>постановлением</w:t>
        </w:r>
      </w:hyperlink>
      <w:r>
        <w:rPr>
          <w:rFonts w:ascii="Times New Roman" w:eastAsia="Times New Roman" w:hAnsi="Times New Roman" w:cs="Times New Roman"/>
          <w:sz w:val="26"/>
          <w:szCs w:val="26"/>
        </w:rPr>
        <w:t xml:space="preserve"> Правительства РФ от </w:t>
      </w:r>
      <w:r>
        <w:rPr>
          <w:rStyle w:val="cat-Dategrp-10rplc-15"/>
          <w:rFonts w:ascii="Times New Roman" w:eastAsia="Times New Roman" w:hAnsi="Times New Roman" w:cs="Times New Roman"/>
          <w:sz w:val="26"/>
          <w:szCs w:val="26"/>
        </w:rPr>
        <w:t>дата</w:t>
      </w:r>
      <w:r>
        <w:rPr>
          <w:rFonts w:ascii="Times New Roman" w:eastAsia="Times New Roman" w:hAnsi="Times New Roman" w:cs="Times New Roman"/>
          <w:sz w:val="26"/>
          <w:szCs w:val="26"/>
        </w:rPr>
        <w:t xml:space="preserve"> №1090</w:t>
      </w:r>
      <w:r>
        <w:rPr>
          <w:rFonts w:ascii="Times New Roman" w:eastAsia="Times New Roman" w:hAnsi="Times New Roman" w:cs="Times New Roman"/>
          <w:sz w:val="26"/>
          <w:szCs w:val="26"/>
        </w:rPr>
        <w:t xml:space="preserve"> (далее-ПДД РФ).</w:t>
      </w:r>
    </w:p>
    <w:p>
      <w:pPr>
        <w:spacing w:before="0" w:after="0"/>
        <w:ind w:firstLine="708"/>
        <w:jc w:val="both"/>
        <w:rPr>
          <w:sz w:val="26"/>
          <w:szCs w:val="26"/>
        </w:rPr>
      </w:pPr>
      <w:r>
        <w:rPr>
          <w:rStyle w:val="cat-FIOgrp-14rplc-16"/>
          <w:rFonts w:ascii="Times New Roman" w:eastAsia="Times New Roman" w:hAnsi="Times New Roman" w:cs="Times New Roman"/>
          <w:sz w:val="26"/>
          <w:szCs w:val="26"/>
        </w:rPr>
        <w:t>фио</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вину в совершении правонарушения не оспаривал, по обстоятельства</w:t>
      </w:r>
      <w:r>
        <w:rPr>
          <w:rFonts w:ascii="Times New Roman" w:eastAsia="Times New Roman" w:hAnsi="Times New Roman" w:cs="Times New Roman"/>
          <w:sz w:val="26"/>
          <w:szCs w:val="26"/>
        </w:rPr>
        <w:t>м</w:t>
      </w:r>
      <w:r>
        <w:rPr>
          <w:rFonts w:ascii="Times New Roman" w:eastAsia="Times New Roman" w:hAnsi="Times New Roman" w:cs="Times New Roman"/>
          <w:sz w:val="26"/>
          <w:szCs w:val="26"/>
        </w:rPr>
        <w:t xml:space="preserve"> дела пояснил, что </w:t>
      </w:r>
      <w:r>
        <w:rPr>
          <w:rStyle w:val="cat-Dategrp-11rplc-17"/>
          <w:rFonts w:ascii="Times New Roman" w:eastAsia="Times New Roman" w:hAnsi="Times New Roman" w:cs="Times New Roman"/>
          <w:sz w:val="26"/>
          <w:szCs w:val="26"/>
        </w:rPr>
        <w:t>дата</w:t>
      </w:r>
      <w:r>
        <w:rPr>
          <w:rFonts w:ascii="Times New Roman" w:eastAsia="Times New Roman" w:hAnsi="Times New Roman" w:cs="Times New Roman"/>
          <w:sz w:val="26"/>
          <w:szCs w:val="26"/>
        </w:rPr>
        <w:t xml:space="preserve"> во второй половине двигался в сторону </w:t>
      </w:r>
      <w:r>
        <w:rPr>
          <w:rStyle w:val="cat-Addressgrp-5rplc-18"/>
          <w:rFonts w:ascii="Times New Roman" w:eastAsia="Times New Roman" w:hAnsi="Times New Roman" w:cs="Times New Roman"/>
          <w:sz w:val="26"/>
          <w:szCs w:val="26"/>
        </w:rPr>
        <w:t>адрес</w:t>
      </w:r>
      <w:r>
        <w:rPr>
          <w:rFonts w:ascii="Times New Roman" w:eastAsia="Times New Roman" w:hAnsi="Times New Roman" w:cs="Times New Roman"/>
          <w:sz w:val="26"/>
          <w:szCs w:val="26"/>
        </w:rPr>
        <w:t xml:space="preserve"> по </w:t>
      </w:r>
      <w:r>
        <w:rPr>
          <w:rStyle w:val="cat-Addressgrp-4rplc-19"/>
          <w:rFonts w:ascii="Times New Roman" w:eastAsia="Times New Roman" w:hAnsi="Times New Roman" w:cs="Times New Roman"/>
          <w:sz w:val="26"/>
          <w:szCs w:val="26"/>
        </w:rPr>
        <w:t>адрес</w:t>
      </w:r>
      <w:r>
        <w:rPr>
          <w:rFonts w:ascii="Times New Roman" w:eastAsia="Times New Roman" w:hAnsi="Times New Roman" w:cs="Times New Roman"/>
          <w:sz w:val="26"/>
          <w:szCs w:val="26"/>
        </w:rPr>
        <w:t>, совершил обгон транспортного средства в зоне действия знака «3.20», так как поторопился.</w:t>
      </w:r>
    </w:p>
    <w:p>
      <w:pPr>
        <w:spacing w:before="0" w:after="0"/>
        <w:ind w:firstLine="708"/>
        <w:jc w:val="both"/>
        <w:rPr>
          <w:sz w:val="26"/>
          <w:szCs w:val="26"/>
        </w:rPr>
      </w:pPr>
      <w:r>
        <w:rPr>
          <w:rFonts w:ascii="Times New Roman" w:eastAsia="Times New Roman" w:hAnsi="Times New Roman" w:cs="Times New Roman"/>
          <w:sz w:val="26"/>
          <w:szCs w:val="26"/>
        </w:rPr>
        <w:t xml:space="preserve">Выслушав </w:t>
      </w:r>
      <w:r>
        <w:rPr>
          <w:rStyle w:val="cat-FIOgrp-14rplc-20"/>
          <w:rFonts w:ascii="Times New Roman" w:eastAsia="Times New Roman" w:hAnsi="Times New Roman" w:cs="Times New Roman"/>
          <w:sz w:val="26"/>
          <w:szCs w:val="26"/>
        </w:rPr>
        <w:t>фио</w:t>
      </w:r>
      <w:r>
        <w:rPr>
          <w:rFonts w:ascii="Times New Roman" w:eastAsia="Times New Roman" w:hAnsi="Times New Roman" w:cs="Times New Roman"/>
          <w:sz w:val="26"/>
          <w:szCs w:val="26"/>
        </w:rPr>
        <w:t>, и</w:t>
      </w:r>
      <w:r>
        <w:rPr>
          <w:rFonts w:ascii="Times New Roman" w:eastAsia="Times New Roman" w:hAnsi="Times New Roman" w:cs="Times New Roman"/>
          <w:sz w:val="26"/>
          <w:szCs w:val="26"/>
        </w:rPr>
        <w:t>зучив письменные материалы дела, мировой судья пришел к следующему.</w:t>
      </w:r>
    </w:p>
    <w:p>
      <w:pPr>
        <w:spacing w:before="0" w:after="0"/>
        <w:ind w:firstLine="709"/>
        <w:jc w:val="both"/>
        <w:rPr>
          <w:sz w:val="26"/>
          <w:szCs w:val="26"/>
        </w:rPr>
      </w:pPr>
      <w:hyperlink r:id="rId4" w:anchor="/document/12125267/entry/121504" w:history="1">
        <w:r>
          <w:rPr>
            <w:rFonts w:ascii="Times New Roman" w:eastAsia="Times New Roman" w:hAnsi="Times New Roman" w:cs="Times New Roman"/>
            <w:color w:val="0000EE"/>
            <w:sz w:val="26"/>
            <w:szCs w:val="26"/>
          </w:rPr>
          <w:t>Частью</w:t>
        </w:r>
        <w:r>
          <w:rPr>
            <w:rFonts w:ascii="Times New Roman" w:eastAsia="Times New Roman" w:hAnsi="Times New Roman" w:cs="Times New Roman"/>
            <w:color w:val="0000EE"/>
            <w:sz w:val="26"/>
            <w:szCs w:val="26"/>
          </w:rPr>
          <w:t xml:space="preserve"> 4 </w:t>
        </w:r>
        <w:r>
          <w:rPr>
            <w:rFonts w:ascii="Times New Roman" w:eastAsia="Times New Roman" w:hAnsi="Times New Roman" w:cs="Times New Roman"/>
            <w:color w:val="0000EE"/>
            <w:sz w:val="26"/>
            <w:szCs w:val="26"/>
          </w:rPr>
          <w:t>ст</w:t>
        </w:r>
        <w:r>
          <w:rPr>
            <w:rFonts w:ascii="Times New Roman" w:eastAsia="Times New Roman" w:hAnsi="Times New Roman" w:cs="Times New Roman"/>
            <w:color w:val="0000EE"/>
            <w:sz w:val="26"/>
            <w:szCs w:val="26"/>
          </w:rPr>
          <w:t xml:space="preserve">атьи </w:t>
        </w:r>
        <w:r>
          <w:rPr>
            <w:rFonts w:ascii="Times New Roman" w:eastAsia="Times New Roman" w:hAnsi="Times New Roman" w:cs="Times New Roman"/>
            <w:color w:val="0000EE"/>
            <w:sz w:val="26"/>
            <w:szCs w:val="26"/>
          </w:rPr>
          <w:t>12</w:t>
        </w:r>
        <w:r>
          <w:rPr>
            <w:rFonts w:ascii="Times New Roman" w:eastAsia="Times New Roman" w:hAnsi="Times New Roman" w:cs="Times New Roman"/>
            <w:color w:val="0000EE"/>
            <w:sz w:val="26"/>
            <w:szCs w:val="26"/>
          </w:rPr>
          <w:t>.</w:t>
        </w:r>
        <w:r>
          <w:rPr>
            <w:rFonts w:ascii="Times New Roman" w:eastAsia="Times New Roman" w:hAnsi="Times New Roman" w:cs="Times New Roman"/>
            <w:color w:val="0000EE"/>
            <w:sz w:val="26"/>
            <w:szCs w:val="26"/>
          </w:rPr>
          <w:t>15</w:t>
        </w:r>
      </w:hyperlink>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КоАП</w:t>
      </w:r>
      <w:r>
        <w:rPr>
          <w:rFonts w:ascii="Times New Roman" w:eastAsia="Times New Roman" w:hAnsi="Times New Roman" w:cs="Times New Roman"/>
          <w:sz w:val="26"/>
          <w:szCs w:val="26"/>
        </w:rPr>
        <w:t xml:space="preserve"> РФ предусмотрена административная ответственность за выезд в нарушение </w:t>
      </w:r>
      <w:hyperlink r:id="rId4" w:anchor="/document/1305770/entry/1000" w:history="1">
        <w:r>
          <w:rPr>
            <w:rFonts w:ascii="Times New Roman" w:eastAsia="Times New Roman" w:hAnsi="Times New Roman" w:cs="Times New Roman"/>
            <w:color w:val="0000EE"/>
            <w:sz w:val="26"/>
            <w:szCs w:val="26"/>
          </w:rPr>
          <w:t>Правил</w:t>
        </w:r>
      </w:hyperlink>
      <w:r>
        <w:rPr>
          <w:rFonts w:ascii="Times New Roman" w:eastAsia="Times New Roman" w:hAnsi="Times New Roman" w:cs="Times New Roman"/>
          <w:sz w:val="26"/>
          <w:szCs w:val="26"/>
        </w:rPr>
        <w:t xml:space="preserve"> дорожного движения на полосу, предназначенную для встречного движения, либо на трамвайные пути встречного направления, кроме случаев, предусмотренных ч.3 настоящей статьи.</w:t>
      </w:r>
    </w:p>
    <w:p>
      <w:pPr>
        <w:spacing w:before="0" w:after="0"/>
        <w:ind w:firstLine="709"/>
        <w:jc w:val="both"/>
        <w:rPr>
          <w:sz w:val="26"/>
          <w:szCs w:val="26"/>
        </w:rPr>
      </w:pPr>
      <w:r>
        <w:rPr>
          <w:rFonts w:ascii="Times New Roman" w:eastAsia="Times New Roman" w:hAnsi="Times New Roman" w:cs="Times New Roman"/>
          <w:sz w:val="26"/>
          <w:szCs w:val="26"/>
        </w:rPr>
        <w:t xml:space="preserve">Согласно </w:t>
      </w:r>
      <w:hyperlink r:id="rId4" w:anchor="/document/10105643/entry/35000" w:history="1">
        <w:r>
          <w:rPr>
            <w:rFonts w:ascii="Times New Roman" w:eastAsia="Times New Roman" w:hAnsi="Times New Roman" w:cs="Times New Roman"/>
            <w:color w:val="0000EE"/>
            <w:sz w:val="26"/>
            <w:szCs w:val="26"/>
          </w:rPr>
          <w:t>п.4 ст.22</w:t>
        </w:r>
      </w:hyperlink>
      <w:r>
        <w:rPr>
          <w:rFonts w:ascii="Times New Roman" w:eastAsia="Times New Roman" w:hAnsi="Times New Roman" w:cs="Times New Roman"/>
          <w:sz w:val="26"/>
          <w:szCs w:val="26"/>
        </w:rPr>
        <w:t xml:space="preserve"> Федерального закона от </w:t>
      </w:r>
      <w:r>
        <w:rPr>
          <w:rStyle w:val="cat-Dategrp-12rplc-21"/>
          <w:rFonts w:ascii="Times New Roman" w:eastAsia="Times New Roman" w:hAnsi="Times New Roman" w:cs="Times New Roman"/>
          <w:sz w:val="26"/>
          <w:szCs w:val="26"/>
        </w:rPr>
        <w:t>дата</w:t>
      </w:r>
      <w:r>
        <w:rPr>
          <w:rFonts w:ascii="Times New Roman" w:eastAsia="Times New Roman" w:hAnsi="Times New Roman" w:cs="Times New Roman"/>
          <w:sz w:val="26"/>
          <w:szCs w:val="26"/>
        </w:rPr>
        <w:t xml:space="preserve"> №196-ФЗ «О безопасности дорожного движения» единый порядок дорожного движения на всей </w:t>
      </w:r>
      <w:r>
        <w:rPr>
          <w:rStyle w:val="cat-Addressgrp-6rplc-22"/>
          <w:rFonts w:ascii="Times New Roman" w:eastAsia="Times New Roman" w:hAnsi="Times New Roman" w:cs="Times New Roman"/>
          <w:sz w:val="26"/>
          <w:szCs w:val="26"/>
        </w:rPr>
        <w:t>адрес</w:t>
      </w:r>
      <w:r>
        <w:rPr>
          <w:rFonts w:ascii="Times New Roman" w:eastAsia="Times New Roman" w:hAnsi="Times New Roman" w:cs="Times New Roman"/>
          <w:sz w:val="26"/>
          <w:szCs w:val="26"/>
        </w:rPr>
        <w:t xml:space="preserve"> устанавливается </w:t>
      </w:r>
      <w:hyperlink r:id="rId4" w:anchor="/document/1305770/entry/1000" w:history="1">
        <w:r>
          <w:rPr>
            <w:rFonts w:ascii="Times New Roman" w:eastAsia="Times New Roman" w:hAnsi="Times New Roman" w:cs="Times New Roman"/>
            <w:color w:val="0000EE"/>
            <w:sz w:val="26"/>
            <w:szCs w:val="26"/>
          </w:rPr>
          <w:t>Правилами дорожного движения</w:t>
        </w:r>
      </w:hyperlink>
      <w:r>
        <w:rPr>
          <w:rFonts w:ascii="Times New Roman" w:eastAsia="Times New Roman" w:hAnsi="Times New Roman" w:cs="Times New Roman"/>
          <w:sz w:val="26"/>
          <w:szCs w:val="26"/>
        </w:rPr>
        <w:t>, утверждаемыми Правительством Российской Федерации.</w:t>
      </w:r>
    </w:p>
    <w:p>
      <w:pPr>
        <w:spacing w:before="0" w:after="0"/>
        <w:ind w:firstLine="709"/>
        <w:jc w:val="both"/>
        <w:rPr>
          <w:sz w:val="26"/>
          <w:szCs w:val="26"/>
        </w:rPr>
      </w:pPr>
      <w:r>
        <w:rPr>
          <w:rFonts w:ascii="Times New Roman" w:eastAsia="Times New Roman" w:hAnsi="Times New Roman" w:cs="Times New Roman"/>
          <w:sz w:val="26"/>
          <w:szCs w:val="26"/>
        </w:rPr>
        <w:t xml:space="preserve">В соответствии с </w:t>
      </w:r>
      <w:hyperlink r:id="rId4" w:anchor="/document/10105643/entry/2404" w:history="1">
        <w:r>
          <w:rPr>
            <w:rFonts w:ascii="Times New Roman" w:eastAsia="Times New Roman" w:hAnsi="Times New Roman" w:cs="Times New Roman"/>
            <w:color w:val="0000EE"/>
            <w:sz w:val="26"/>
            <w:szCs w:val="26"/>
          </w:rPr>
          <w:t>ч.4 ст.24</w:t>
        </w:r>
      </w:hyperlink>
      <w:r>
        <w:rPr>
          <w:rFonts w:ascii="Times New Roman" w:eastAsia="Times New Roman" w:hAnsi="Times New Roman" w:cs="Times New Roman"/>
          <w:sz w:val="26"/>
          <w:szCs w:val="26"/>
        </w:rPr>
        <w:t xml:space="preserve">, </w:t>
      </w:r>
      <w:hyperlink r:id="rId4" w:anchor="/document/10105643/entry/31" w:history="1">
        <w:r>
          <w:rPr>
            <w:rFonts w:ascii="Times New Roman" w:eastAsia="Times New Roman" w:hAnsi="Times New Roman" w:cs="Times New Roman"/>
            <w:color w:val="0000EE"/>
            <w:sz w:val="26"/>
            <w:szCs w:val="26"/>
          </w:rPr>
          <w:t>ст.31</w:t>
        </w:r>
      </w:hyperlink>
      <w:r>
        <w:rPr>
          <w:rFonts w:ascii="Times New Roman" w:eastAsia="Times New Roman" w:hAnsi="Times New Roman" w:cs="Times New Roman"/>
          <w:sz w:val="26"/>
          <w:szCs w:val="26"/>
        </w:rPr>
        <w:t xml:space="preserve"> Федерального закона «О безопасности дорожного движения» участники дорожного движения обязаны выполнять требования настоящего Федерального закона и издаваемых в соответствии с ним нормативно-правовых актов в части обеспечения безопасности дорожного движения.</w:t>
      </w:r>
    </w:p>
    <w:p>
      <w:pPr>
        <w:spacing w:before="0" w:after="0"/>
        <w:ind w:firstLine="708"/>
        <w:jc w:val="both"/>
        <w:rPr>
          <w:sz w:val="26"/>
          <w:szCs w:val="26"/>
        </w:rPr>
      </w:pPr>
      <w:r>
        <w:rPr>
          <w:rFonts w:ascii="Times New Roman" w:eastAsia="Times New Roman" w:hAnsi="Times New Roman" w:cs="Times New Roman"/>
          <w:sz w:val="26"/>
          <w:szCs w:val="26"/>
        </w:rPr>
        <w:t xml:space="preserve">Согласно </w:t>
      </w:r>
      <w:hyperlink r:id="rId4" w:anchor="/document/1305770/entry/100013" w:history="1">
        <w:r>
          <w:rPr>
            <w:rFonts w:ascii="Times New Roman" w:eastAsia="Times New Roman" w:hAnsi="Times New Roman" w:cs="Times New Roman"/>
            <w:color w:val="0000EE"/>
            <w:sz w:val="26"/>
            <w:szCs w:val="26"/>
          </w:rPr>
          <w:t>п.1.3</w:t>
        </w:r>
      </w:hyperlink>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ПДД РФ</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участники дорожного движения обязаны знать и соблюдать относящиеся к ним требования Правил, сигналов светофоров, знаков и разметки.</w:t>
      </w:r>
    </w:p>
    <w:p>
      <w:pPr>
        <w:spacing w:before="0" w:after="0"/>
        <w:ind w:firstLine="709"/>
        <w:jc w:val="both"/>
        <w:rPr>
          <w:sz w:val="26"/>
          <w:szCs w:val="26"/>
        </w:rPr>
      </w:pPr>
      <w:r>
        <w:rPr>
          <w:rFonts w:ascii="Times New Roman" w:eastAsia="Times New Roman" w:hAnsi="Times New Roman" w:cs="Times New Roman"/>
          <w:sz w:val="26"/>
          <w:szCs w:val="26"/>
        </w:rPr>
        <w:t>Водитель транспортного средства в со</w:t>
      </w:r>
      <w:r>
        <w:rPr>
          <w:rFonts w:ascii="Times New Roman" w:eastAsia="Times New Roman" w:hAnsi="Times New Roman" w:cs="Times New Roman"/>
          <w:sz w:val="26"/>
          <w:szCs w:val="26"/>
        </w:rPr>
        <w:t>ответствии с пунктом 10.1 ПДД</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РФ </w:t>
      </w:r>
      <w:r>
        <w:rPr>
          <w:rFonts w:ascii="Times New Roman" w:eastAsia="Times New Roman" w:hAnsi="Times New Roman" w:cs="Times New Roman"/>
          <w:sz w:val="26"/>
          <w:szCs w:val="26"/>
        </w:rPr>
        <w:t xml:space="preserve">должен вести транспортное средство с учетом постоянного контроля за движением транспортного средства </w:t>
      </w:r>
      <w:r>
        <w:rPr>
          <w:rFonts w:ascii="Times New Roman" w:eastAsia="Times New Roman" w:hAnsi="Times New Roman" w:cs="Times New Roman"/>
          <w:sz w:val="26"/>
          <w:szCs w:val="26"/>
        </w:rPr>
        <w:t>для выполнения требований ПДД</w:t>
      </w:r>
      <w:r>
        <w:rPr>
          <w:rFonts w:ascii="Times New Roman" w:eastAsia="Times New Roman" w:hAnsi="Times New Roman" w:cs="Times New Roman"/>
          <w:sz w:val="26"/>
          <w:szCs w:val="26"/>
        </w:rPr>
        <w:t xml:space="preserve"> и обязан следить за наличием знаков и руководствоваться ими во время движения.</w:t>
      </w:r>
    </w:p>
    <w:p>
      <w:pPr>
        <w:spacing w:before="0" w:after="0"/>
        <w:ind w:firstLine="709"/>
        <w:jc w:val="both"/>
        <w:rPr>
          <w:sz w:val="26"/>
          <w:szCs w:val="26"/>
        </w:rPr>
      </w:pPr>
      <w:r>
        <w:rPr>
          <w:rFonts w:ascii="Times New Roman" w:eastAsia="Times New Roman" w:hAnsi="Times New Roman" w:cs="Times New Roman"/>
          <w:sz w:val="26"/>
          <w:szCs w:val="26"/>
        </w:rPr>
        <w:t xml:space="preserve">Согласно </w:t>
      </w:r>
      <w:hyperlink r:id="rId4" w:anchor="/document/1305770/entry/100012" w:history="1">
        <w:r>
          <w:rPr>
            <w:rFonts w:ascii="Times New Roman" w:eastAsia="Times New Roman" w:hAnsi="Times New Roman" w:cs="Times New Roman"/>
            <w:color w:val="0000EE"/>
            <w:sz w:val="26"/>
            <w:szCs w:val="26"/>
          </w:rPr>
          <w:t>п.1.2</w:t>
        </w:r>
      </w:hyperlink>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ПДД</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РФ </w:t>
      </w:r>
      <w:r>
        <w:rPr>
          <w:rFonts w:ascii="Times New Roman" w:eastAsia="Times New Roman" w:hAnsi="Times New Roman" w:cs="Times New Roman"/>
          <w:sz w:val="26"/>
          <w:szCs w:val="26"/>
        </w:rPr>
        <w:t>обгон – это опережение одного или нескольких транспортных средств, связанное с выездом на полосу (сторону проезжей части), предназначенную для встречного движения, и последующим возвращением на ранее занимаемую полосу (сторону проезжей части).</w:t>
      </w:r>
    </w:p>
    <w:p>
      <w:pPr>
        <w:spacing w:before="0" w:after="0"/>
        <w:ind w:firstLine="709"/>
        <w:jc w:val="both"/>
        <w:rPr>
          <w:sz w:val="26"/>
          <w:szCs w:val="26"/>
        </w:rPr>
      </w:pPr>
      <w:r>
        <w:rPr>
          <w:rFonts w:ascii="Times New Roman" w:eastAsia="Times New Roman" w:hAnsi="Times New Roman" w:cs="Times New Roman"/>
          <w:sz w:val="26"/>
          <w:szCs w:val="26"/>
        </w:rPr>
        <w:t xml:space="preserve">Пункт 3 Приложения №1 к </w:t>
      </w:r>
      <w:r>
        <w:rPr>
          <w:rFonts w:ascii="Times New Roman" w:eastAsia="Times New Roman" w:hAnsi="Times New Roman" w:cs="Times New Roman"/>
          <w:sz w:val="26"/>
          <w:szCs w:val="26"/>
        </w:rPr>
        <w:t>ПДД</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РФ </w:t>
      </w:r>
      <w:r>
        <w:rPr>
          <w:rFonts w:ascii="Times New Roman" w:eastAsia="Times New Roman" w:hAnsi="Times New Roman" w:cs="Times New Roman"/>
          <w:sz w:val="26"/>
          <w:szCs w:val="26"/>
        </w:rPr>
        <w:t>предусматривает, что запрещающие знаки вводят или отменяют определенные ограничения движения.</w:t>
      </w:r>
    </w:p>
    <w:p>
      <w:pPr>
        <w:spacing w:before="0" w:after="0"/>
        <w:ind w:firstLine="709"/>
        <w:jc w:val="both"/>
        <w:rPr>
          <w:sz w:val="26"/>
          <w:szCs w:val="26"/>
        </w:rPr>
      </w:pPr>
      <w:r>
        <w:rPr>
          <w:rFonts w:ascii="Times New Roman" w:eastAsia="Times New Roman" w:hAnsi="Times New Roman" w:cs="Times New Roman"/>
          <w:sz w:val="26"/>
          <w:szCs w:val="26"/>
        </w:rPr>
        <w:t xml:space="preserve">Знак 3.20 «Обгон запрещен» Приложения №1 к </w:t>
      </w:r>
      <w:r>
        <w:rPr>
          <w:rFonts w:ascii="Times New Roman" w:eastAsia="Times New Roman" w:hAnsi="Times New Roman" w:cs="Times New Roman"/>
          <w:sz w:val="26"/>
          <w:szCs w:val="26"/>
        </w:rPr>
        <w:t xml:space="preserve">ПДД </w:t>
      </w:r>
      <w:r>
        <w:rPr>
          <w:rFonts w:ascii="Times New Roman" w:eastAsia="Times New Roman" w:hAnsi="Times New Roman" w:cs="Times New Roman"/>
          <w:sz w:val="26"/>
          <w:szCs w:val="26"/>
        </w:rPr>
        <w:t xml:space="preserve">РФ </w:t>
      </w:r>
      <w:r>
        <w:rPr>
          <w:rFonts w:ascii="Times New Roman" w:eastAsia="Times New Roman" w:hAnsi="Times New Roman" w:cs="Times New Roman"/>
          <w:sz w:val="26"/>
          <w:szCs w:val="26"/>
        </w:rPr>
        <w:t>запрещает обгон всех транспортных средств, кроме тихоходных транспортных средств, гужевых повозок, велосипедов, мопедов и двухколесных мотоциклов без бокового прицепа</w:t>
      </w:r>
      <w:r>
        <w:rPr>
          <w:rFonts w:ascii="Tahoma" w:eastAsia="Tahoma" w:hAnsi="Tahoma" w:cs="Tahoma"/>
          <w:sz w:val="26"/>
          <w:szCs w:val="26"/>
        </w:rPr>
        <w:t>.</w:t>
      </w:r>
    </w:p>
    <w:p>
      <w:pPr>
        <w:spacing w:before="0" w:after="0"/>
        <w:ind w:firstLine="708"/>
        <w:jc w:val="both"/>
        <w:rPr>
          <w:sz w:val="26"/>
          <w:szCs w:val="26"/>
        </w:rPr>
      </w:pPr>
      <w:r>
        <w:rPr>
          <w:rFonts w:ascii="Times New Roman" w:eastAsia="Times New Roman" w:hAnsi="Times New Roman" w:cs="Times New Roman"/>
          <w:sz w:val="26"/>
          <w:szCs w:val="26"/>
        </w:rPr>
        <w:t xml:space="preserve">Обстоятельства совершения </w:t>
      </w:r>
      <w:r>
        <w:rPr>
          <w:rStyle w:val="cat-FIOgrp-14rplc-23"/>
          <w:rFonts w:ascii="Times New Roman" w:eastAsia="Times New Roman" w:hAnsi="Times New Roman" w:cs="Times New Roman"/>
          <w:sz w:val="26"/>
          <w:szCs w:val="26"/>
        </w:rPr>
        <w:t>фио</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правонарушения, выразившегося в совершении обгона </w:t>
      </w:r>
      <w:r>
        <w:rPr>
          <w:rFonts w:ascii="Times New Roman" w:eastAsia="Times New Roman" w:hAnsi="Times New Roman" w:cs="Times New Roman"/>
          <w:sz w:val="26"/>
          <w:szCs w:val="26"/>
        </w:rPr>
        <w:t>в зоне действия знака 3.20 «Обгон запрещен» подтверждае</w:t>
      </w:r>
      <w:r>
        <w:rPr>
          <w:rFonts w:ascii="Times New Roman" w:eastAsia="Times New Roman" w:hAnsi="Times New Roman" w:cs="Times New Roman"/>
          <w:sz w:val="26"/>
          <w:szCs w:val="26"/>
        </w:rPr>
        <w:t xml:space="preserve">тся </w:t>
      </w:r>
      <w:r>
        <w:rPr>
          <w:rFonts w:ascii="Times New Roman" w:eastAsia="Times New Roman" w:hAnsi="Times New Roman" w:cs="Times New Roman"/>
          <w:sz w:val="26"/>
          <w:szCs w:val="26"/>
        </w:rPr>
        <w:t>совокупностью исследованных в ходе судебного заседания доказательств, а именно:</w:t>
      </w:r>
    </w:p>
    <w:p>
      <w:pPr>
        <w:spacing w:before="0" w:after="0"/>
        <w:ind w:firstLine="708"/>
        <w:jc w:val="both"/>
        <w:rPr>
          <w:sz w:val="26"/>
          <w:szCs w:val="26"/>
        </w:rPr>
      </w:pPr>
      <w:r>
        <w:rPr>
          <w:rFonts w:ascii="Times New Roman" w:eastAsia="Times New Roman" w:hAnsi="Times New Roman" w:cs="Times New Roman"/>
          <w:sz w:val="26"/>
          <w:szCs w:val="26"/>
        </w:rPr>
        <w:t xml:space="preserve">-протоколом серии </w:t>
      </w:r>
      <w:r>
        <w:rPr>
          <w:rFonts w:ascii="Times New Roman" w:eastAsia="Times New Roman" w:hAnsi="Times New Roman" w:cs="Times New Roman"/>
          <w:sz w:val="26"/>
          <w:szCs w:val="26"/>
        </w:rPr>
        <w:t>86ХМ №</w:t>
      </w:r>
      <w:r>
        <w:rPr>
          <w:rFonts w:ascii="Times New Roman" w:eastAsia="Times New Roman" w:hAnsi="Times New Roman" w:cs="Times New Roman"/>
          <w:sz w:val="26"/>
          <w:szCs w:val="26"/>
        </w:rPr>
        <w:t>638563</w:t>
      </w:r>
      <w:r>
        <w:rPr>
          <w:rFonts w:ascii="Times New Roman" w:eastAsia="Times New Roman" w:hAnsi="Times New Roman" w:cs="Times New Roman"/>
          <w:sz w:val="26"/>
          <w:szCs w:val="26"/>
        </w:rPr>
        <w:t xml:space="preserve"> от </w:t>
      </w:r>
      <w:r>
        <w:rPr>
          <w:rStyle w:val="cat-Dategrp-11rplc-24"/>
          <w:rFonts w:ascii="Times New Roman" w:eastAsia="Times New Roman" w:hAnsi="Times New Roman" w:cs="Times New Roman"/>
          <w:sz w:val="26"/>
          <w:szCs w:val="26"/>
        </w:rPr>
        <w:t>дата</w:t>
      </w:r>
      <w:r>
        <w:rPr>
          <w:rFonts w:ascii="Times New Roman" w:eastAsia="Times New Roman" w:hAnsi="Times New Roman" w:cs="Times New Roman"/>
          <w:sz w:val="26"/>
          <w:szCs w:val="26"/>
        </w:rPr>
        <w:t xml:space="preserve">, составленным с участием </w:t>
      </w:r>
      <w:r>
        <w:rPr>
          <w:rStyle w:val="cat-FIOgrp-14rplc-25"/>
          <w:rFonts w:ascii="Times New Roman" w:eastAsia="Times New Roman" w:hAnsi="Times New Roman" w:cs="Times New Roman"/>
          <w:sz w:val="26"/>
          <w:szCs w:val="26"/>
        </w:rPr>
        <w:t>фио</w:t>
      </w:r>
    </w:p>
    <w:p>
      <w:pPr>
        <w:spacing w:before="0" w:after="0"/>
        <w:ind w:firstLine="708"/>
        <w:jc w:val="both"/>
        <w:rPr>
          <w:sz w:val="26"/>
          <w:szCs w:val="26"/>
        </w:rPr>
      </w:pPr>
      <w:r>
        <w:rPr>
          <w:rFonts w:ascii="Times New Roman" w:eastAsia="Times New Roman" w:hAnsi="Times New Roman" w:cs="Times New Roman"/>
          <w:sz w:val="26"/>
          <w:szCs w:val="26"/>
        </w:rPr>
        <w:t xml:space="preserve">-схемой </w:t>
      </w:r>
      <w:r>
        <w:rPr>
          <w:rFonts w:ascii="Times New Roman" w:eastAsia="Times New Roman" w:hAnsi="Times New Roman" w:cs="Times New Roman"/>
          <w:sz w:val="26"/>
          <w:szCs w:val="26"/>
        </w:rPr>
        <w:t>места совершения административного правонарушения</w:t>
      </w:r>
      <w:r>
        <w:rPr>
          <w:rFonts w:ascii="Times New Roman" w:eastAsia="Times New Roman" w:hAnsi="Times New Roman" w:cs="Times New Roman"/>
          <w:sz w:val="26"/>
          <w:szCs w:val="26"/>
        </w:rPr>
        <w:t xml:space="preserve">, составленной </w:t>
      </w:r>
      <w:r>
        <w:rPr>
          <w:rFonts w:ascii="Times New Roman" w:eastAsia="Times New Roman" w:hAnsi="Times New Roman" w:cs="Times New Roman"/>
          <w:sz w:val="26"/>
          <w:szCs w:val="26"/>
        </w:rPr>
        <w:t>в присутствии</w:t>
      </w:r>
      <w:r>
        <w:rPr>
          <w:rFonts w:ascii="Times New Roman" w:eastAsia="Times New Roman" w:hAnsi="Times New Roman" w:cs="Times New Roman"/>
          <w:sz w:val="26"/>
          <w:szCs w:val="26"/>
        </w:rPr>
        <w:t xml:space="preserve"> </w:t>
      </w:r>
      <w:r>
        <w:rPr>
          <w:rStyle w:val="cat-FIOgrp-14rplc-26"/>
          <w:rFonts w:ascii="Times New Roman" w:eastAsia="Times New Roman" w:hAnsi="Times New Roman" w:cs="Times New Roman"/>
          <w:sz w:val="26"/>
          <w:szCs w:val="26"/>
        </w:rPr>
        <w:t>фио</w:t>
      </w:r>
      <w:r>
        <w:rPr>
          <w:rFonts w:ascii="Times New Roman" w:eastAsia="Times New Roman" w:hAnsi="Times New Roman" w:cs="Times New Roman"/>
          <w:sz w:val="26"/>
          <w:szCs w:val="26"/>
        </w:rPr>
        <w:t xml:space="preserve"> и свидетеля </w:t>
      </w:r>
      <w:r>
        <w:rPr>
          <w:rStyle w:val="cat-FIOgrp-16rplc-27"/>
          <w:rFonts w:ascii="Times New Roman" w:eastAsia="Times New Roman" w:hAnsi="Times New Roman" w:cs="Times New Roman"/>
          <w:sz w:val="26"/>
          <w:szCs w:val="26"/>
        </w:rPr>
        <w:t>фио</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каких-либо замечаний к содержанию </w:t>
      </w:r>
      <w:r>
        <w:rPr>
          <w:rFonts w:ascii="Times New Roman" w:eastAsia="Times New Roman" w:hAnsi="Times New Roman" w:cs="Times New Roman"/>
          <w:sz w:val="26"/>
          <w:szCs w:val="26"/>
        </w:rPr>
        <w:t>схем</w:t>
      </w:r>
      <w:r>
        <w:rPr>
          <w:rFonts w:ascii="Times New Roman" w:eastAsia="Times New Roman" w:hAnsi="Times New Roman" w:cs="Times New Roman"/>
          <w:sz w:val="26"/>
          <w:szCs w:val="26"/>
        </w:rPr>
        <w:t>ы</w:t>
      </w:r>
      <w:r>
        <w:rPr>
          <w:rFonts w:ascii="Times New Roman" w:eastAsia="Times New Roman" w:hAnsi="Times New Roman" w:cs="Times New Roman"/>
          <w:sz w:val="26"/>
          <w:szCs w:val="26"/>
        </w:rPr>
        <w:t xml:space="preserve"> от </w:t>
      </w:r>
      <w:r>
        <w:rPr>
          <w:rFonts w:ascii="Times New Roman" w:eastAsia="Times New Roman" w:hAnsi="Times New Roman" w:cs="Times New Roman"/>
          <w:sz w:val="26"/>
          <w:szCs w:val="26"/>
        </w:rPr>
        <w:t>данных лиц</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не поступило.</w:t>
      </w:r>
    </w:p>
    <w:p>
      <w:pPr>
        <w:spacing w:before="0" w:after="0"/>
        <w:ind w:firstLine="708"/>
        <w:jc w:val="both"/>
        <w:rPr>
          <w:sz w:val="26"/>
          <w:szCs w:val="26"/>
        </w:rPr>
      </w:pPr>
      <w:r>
        <w:rPr>
          <w:rFonts w:ascii="Times New Roman" w:eastAsia="Times New Roman" w:hAnsi="Times New Roman" w:cs="Times New Roman"/>
          <w:sz w:val="26"/>
          <w:szCs w:val="26"/>
        </w:rPr>
        <w:t xml:space="preserve">-объяснением свидетеля </w:t>
      </w:r>
      <w:r>
        <w:rPr>
          <w:rStyle w:val="cat-FIOgrp-16rplc-28"/>
          <w:rFonts w:ascii="Times New Roman" w:eastAsia="Times New Roman" w:hAnsi="Times New Roman" w:cs="Times New Roman"/>
          <w:sz w:val="26"/>
          <w:szCs w:val="26"/>
        </w:rPr>
        <w:t>фио</w:t>
      </w:r>
      <w:r>
        <w:rPr>
          <w:rFonts w:ascii="Times New Roman" w:eastAsia="Times New Roman" w:hAnsi="Times New Roman" w:cs="Times New Roman"/>
          <w:sz w:val="26"/>
          <w:szCs w:val="26"/>
        </w:rPr>
        <w:t xml:space="preserve"> от </w:t>
      </w:r>
      <w:r>
        <w:rPr>
          <w:rStyle w:val="cat-Dategrp-11rplc-29"/>
          <w:rFonts w:ascii="Times New Roman" w:eastAsia="Times New Roman" w:hAnsi="Times New Roman" w:cs="Times New Roman"/>
          <w:sz w:val="26"/>
          <w:szCs w:val="26"/>
        </w:rPr>
        <w:t>дата</w:t>
      </w:r>
      <w:r>
        <w:rPr>
          <w:rFonts w:ascii="Times New Roman" w:eastAsia="Times New Roman" w:hAnsi="Times New Roman" w:cs="Times New Roman"/>
          <w:sz w:val="26"/>
          <w:szCs w:val="26"/>
        </w:rPr>
        <w:t xml:space="preserve">, </w:t>
      </w:r>
    </w:p>
    <w:p>
      <w:pPr>
        <w:spacing w:before="0" w:after="0"/>
        <w:ind w:firstLine="708"/>
        <w:jc w:val="both"/>
        <w:rPr>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копией схемы</w:t>
      </w:r>
      <w:r>
        <w:rPr>
          <w:rFonts w:ascii="Times New Roman" w:eastAsia="Times New Roman" w:hAnsi="Times New Roman" w:cs="Times New Roman"/>
          <w:sz w:val="26"/>
          <w:szCs w:val="26"/>
        </w:rPr>
        <w:t xml:space="preserve"> организации дорожного движения автомобильной </w:t>
      </w:r>
      <w:r>
        <w:rPr>
          <w:rStyle w:val="cat-Addressgrp-4rplc-30"/>
          <w:rFonts w:ascii="Times New Roman" w:eastAsia="Times New Roman" w:hAnsi="Times New Roman" w:cs="Times New Roman"/>
          <w:sz w:val="26"/>
          <w:szCs w:val="26"/>
        </w:rPr>
        <w:t>адрес</w:t>
      </w:r>
      <w:r>
        <w:rPr>
          <w:rFonts w:ascii="Times New Roman" w:eastAsia="Times New Roman" w:hAnsi="Times New Roman" w:cs="Times New Roman"/>
          <w:sz w:val="26"/>
          <w:szCs w:val="26"/>
        </w:rPr>
        <w:t xml:space="preserve"> на участке </w:t>
      </w:r>
      <w:r>
        <w:rPr>
          <w:rFonts w:ascii="Times New Roman" w:eastAsia="Times New Roman" w:hAnsi="Times New Roman" w:cs="Times New Roman"/>
          <w:sz w:val="26"/>
          <w:szCs w:val="26"/>
        </w:rPr>
        <w:t xml:space="preserve">дороги с </w:t>
      </w:r>
      <w:r>
        <w:rPr>
          <w:rFonts w:ascii="Times New Roman" w:eastAsia="Times New Roman" w:hAnsi="Times New Roman" w:cs="Times New Roman"/>
          <w:sz w:val="26"/>
          <w:szCs w:val="26"/>
        </w:rPr>
        <w:t>км.</w:t>
      </w:r>
      <w:r>
        <w:rPr>
          <w:rFonts w:ascii="Times New Roman" w:eastAsia="Times New Roman" w:hAnsi="Times New Roman" w:cs="Times New Roman"/>
          <w:sz w:val="26"/>
          <w:szCs w:val="26"/>
        </w:rPr>
        <w:t>846+151</w:t>
      </w:r>
      <w:r>
        <w:rPr>
          <w:rFonts w:ascii="Times New Roman" w:eastAsia="Times New Roman" w:hAnsi="Times New Roman" w:cs="Times New Roman"/>
          <w:sz w:val="26"/>
          <w:szCs w:val="26"/>
        </w:rPr>
        <w:t>-км.</w:t>
      </w:r>
      <w:r>
        <w:rPr>
          <w:rFonts w:ascii="Times New Roman" w:eastAsia="Times New Roman" w:hAnsi="Times New Roman" w:cs="Times New Roman"/>
          <w:sz w:val="26"/>
          <w:szCs w:val="26"/>
        </w:rPr>
        <w:t>952+979</w:t>
      </w:r>
      <w:r>
        <w:rPr>
          <w:rFonts w:ascii="Times New Roman" w:eastAsia="Times New Roman" w:hAnsi="Times New Roman" w:cs="Times New Roman"/>
          <w:sz w:val="26"/>
          <w:szCs w:val="26"/>
        </w:rPr>
        <w:t>,</w:t>
      </w:r>
    </w:p>
    <w:p>
      <w:pPr>
        <w:spacing w:before="0" w:after="0"/>
        <w:ind w:firstLine="708"/>
        <w:jc w:val="both"/>
        <w:rPr>
          <w:sz w:val="26"/>
          <w:szCs w:val="26"/>
        </w:rPr>
      </w:pPr>
      <w:r>
        <w:rPr>
          <w:rFonts w:ascii="Times New Roman" w:eastAsia="Times New Roman" w:hAnsi="Times New Roman" w:cs="Times New Roman"/>
          <w:sz w:val="26"/>
          <w:szCs w:val="26"/>
        </w:rPr>
        <w:t xml:space="preserve">-рапортом </w:t>
      </w:r>
      <w:r>
        <w:rPr>
          <w:rFonts w:ascii="Times New Roman" w:eastAsia="Times New Roman" w:hAnsi="Times New Roman" w:cs="Times New Roman"/>
          <w:sz w:val="26"/>
          <w:szCs w:val="26"/>
        </w:rPr>
        <w:t xml:space="preserve">ИДПС взвода </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2</w:t>
      </w:r>
      <w:r>
        <w:rPr>
          <w:rFonts w:ascii="Times New Roman" w:eastAsia="Times New Roman" w:hAnsi="Times New Roman" w:cs="Times New Roman"/>
          <w:sz w:val="26"/>
          <w:szCs w:val="26"/>
        </w:rPr>
        <w:t xml:space="preserve"> роты №1</w:t>
      </w:r>
      <w:r>
        <w:rPr>
          <w:rFonts w:ascii="Times New Roman" w:eastAsia="Times New Roman" w:hAnsi="Times New Roman" w:cs="Times New Roman"/>
          <w:sz w:val="26"/>
          <w:szCs w:val="26"/>
        </w:rPr>
        <w:t xml:space="preserve"> ОБ ДПС ГИБДД УМВД России по ХМАО-Югре </w:t>
      </w:r>
      <w:r>
        <w:rPr>
          <w:rFonts w:ascii="Times New Roman" w:eastAsia="Times New Roman" w:hAnsi="Times New Roman" w:cs="Times New Roman"/>
          <w:sz w:val="26"/>
          <w:szCs w:val="26"/>
        </w:rPr>
        <w:t xml:space="preserve">от </w:t>
      </w:r>
      <w:r>
        <w:rPr>
          <w:rStyle w:val="cat-Dategrp-11rplc-31"/>
          <w:rFonts w:ascii="Times New Roman" w:eastAsia="Times New Roman" w:hAnsi="Times New Roman" w:cs="Times New Roman"/>
          <w:sz w:val="26"/>
          <w:szCs w:val="26"/>
        </w:rPr>
        <w:t>дата</w:t>
      </w:r>
      <w:r>
        <w:rPr>
          <w:rFonts w:ascii="Times New Roman" w:eastAsia="Times New Roman" w:hAnsi="Times New Roman" w:cs="Times New Roman"/>
          <w:sz w:val="26"/>
          <w:szCs w:val="26"/>
        </w:rPr>
        <w:t xml:space="preserve"> </w:t>
      </w:r>
      <w:r>
        <w:rPr>
          <w:rStyle w:val="cat-FIOgrp-17rplc-32"/>
          <w:rFonts w:ascii="Times New Roman" w:eastAsia="Times New Roman" w:hAnsi="Times New Roman" w:cs="Times New Roman"/>
          <w:sz w:val="26"/>
          <w:szCs w:val="26"/>
        </w:rPr>
        <w:t>фио</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по обстоятельствам выявления правонарушения;</w:t>
      </w:r>
    </w:p>
    <w:p>
      <w:pPr>
        <w:spacing w:before="0" w:after="0"/>
        <w:ind w:firstLine="708"/>
        <w:jc w:val="both"/>
        <w:rPr>
          <w:sz w:val="26"/>
          <w:szCs w:val="26"/>
        </w:rPr>
      </w:pPr>
      <w:r>
        <w:rPr>
          <w:rFonts w:ascii="Times New Roman" w:eastAsia="Times New Roman" w:hAnsi="Times New Roman" w:cs="Times New Roman"/>
          <w:sz w:val="26"/>
          <w:szCs w:val="26"/>
        </w:rPr>
        <w:t xml:space="preserve">Из совокупности изложенных доказательств мировой судья приходит к выводу о виновности </w:t>
      </w:r>
      <w:r>
        <w:rPr>
          <w:rStyle w:val="cat-FIOgrp-14rplc-33"/>
          <w:rFonts w:ascii="Times New Roman" w:eastAsia="Times New Roman" w:hAnsi="Times New Roman" w:cs="Times New Roman"/>
          <w:sz w:val="26"/>
          <w:szCs w:val="26"/>
        </w:rPr>
        <w:t>фио</w:t>
      </w:r>
      <w:r>
        <w:rPr>
          <w:rFonts w:ascii="Times New Roman" w:eastAsia="Times New Roman" w:hAnsi="Times New Roman" w:cs="Times New Roman"/>
          <w:sz w:val="26"/>
          <w:szCs w:val="26"/>
        </w:rPr>
        <w:t xml:space="preserve"> и квалификации его</w:t>
      </w:r>
      <w:r>
        <w:rPr>
          <w:rFonts w:ascii="Times New Roman" w:eastAsia="Times New Roman" w:hAnsi="Times New Roman" w:cs="Times New Roman"/>
          <w:sz w:val="26"/>
          <w:szCs w:val="26"/>
        </w:rPr>
        <w:t xml:space="preserve"> действий по ч.4 ст.12.15 КоАП РФ - </w:t>
      </w:r>
      <w:r>
        <w:rPr>
          <w:rFonts w:ascii="Times New Roman" w:eastAsia="Times New Roman" w:hAnsi="Times New Roman" w:cs="Times New Roman"/>
          <w:sz w:val="26"/>
          <w:szCs w:val="26"/>
        </w:rPr>
        <w:t xml:space="preserve">выезд в нарушение </w:t>
      </w:r>
      <w:hyperlink r:id="rId5" w:history="1">
        <w:r>
          <w:rPr>
            <w:rFonts w:ascii="Times New Roman" w:eastAsia="Times New Roman" w:hAnsi="Times New Roman" w:cs="Times New Roman"/>
            <w:color w:val="0000EE"/>
            <w:sz w:val="26"/>
            <w:szCs w:val="26"/>
          </w:rPr>
          <w:t>Правил</w:t>
        </w:r>
      </w:hyperlink>
      <w:r>
        <w:rPr>
          <w:rFonts w:ascii="Times New Roman" w:eastAsia="Times New Roman" w:hAnsi="Times New Roman" w:cs="Times New Roman"/>
          <w:sz w:val="26"/>
          <w:szCs w:val="26"/>
        </w:rPr>
        <w:t xml:space="preserve"> дорожного движения на полосу, предназначенную для встречного движения.</w:t>
      </w:r>
    </w:p>
    <w:p>
      <w:pPr>
        <w:spacing w:before="0" w:after="0"/>
        <w:ind w:firstLine="708"/>
        <w:jc w:val="both"/>
        <w:rPr>
          <w:sz w:val="26"/>
          <w:szCs w:val="26"/>
        </w:rPr>
      </w:pPr>
      <w:r>
        <w:rPr>
          <w:rFonts w:ascii="Times New Roman" w:eastAsia="Times New Roman" w:hAnsi="Times New Roman" w:cs="Times New Roman"/>
          <w:sz w:val="26"/>
          <w:szCs w:val="26"/>
        </w:rPr>
        <w:t>Определяя вид и меру наказания нарушителю, суд учитывает характер и тяжесть совершенного правонарушения, личность правонарушителя, его имущественное положение, обстоятельства, смягчающие и отягчающие административную ответственность.</w:t>
      </w:r>
    </w:p>
    <w:p>
      <w:pPr>
        <w:spacing w:before="0" w:after="0"/>
        <w:ind w:firstLine="709"/>
        <w:jc w:val="both"/>
        <w:rPr>
          <w:sz w:val="26"/>
          <w:szCs w:val="26"/>
        </w:rPr>
      </w:pPr>
      <w:r>
        <w:rPr>
          <w:rStyle w:val="cat-FIOgrp-14rplc-34"/>
          <w:rFonts w:ascii="Times New Roman" w:eastAsia="Times New Roman" w:hAnsi="Times New Roman" w:cs="Times New Roman"/>
          <w:sz w:val="26"/>
          <w:szCs w:val="26"/>
        </w:rPr>
        <w:t>фио</w:t>
      </w:r>
      <w:r>
        <w:rPr>
          <w:rFonts w:ascii="Times New Roman" w:eastAsia="Times New Roman" w:hAnsi="Times New Roman" w:cs="Times New Roman"/>
          <w:sz w:val="26"/>
          <w:szCs w:val="26"/>
        </w:rPr>
        <w:t xml:space="preserve"> совершено правонарушение, ставящее под угрозу </w:t>
      </w:r>
      <w:r>
        <w:rPr>
          <w:rFonts w:ascii="Times New Roman" w:eastAsia="Times New Roman" w:hAnsi="Times New Roman" w:cs="Times New Roman"/>
          <w:sz w:val="26"/>
          <w:szCs w:val="26"/>
        </w:rPr>
        <w:t>б</w:t>
      </w:r>
      <w:r>
        <w:rPr>
          <w:rFonts w:ascii="Times New Roman" w:eastAsia="Times New Roman" w:hAnsi="Times New Roman" w:cs="Times New Roman"/>
          <w:sz w:val="26"/>
          <w:szCs w:val="26"/>
        </w:rPr>
        <w:t>езопасность дорожного движения.</w:t>
      </w:r>
    </w:p>
    <w:p>
      <w:pPr>
        <w:spacing w:before="0" w:after="0"/>
        <w:ind w:firstLine="709"/>
        <w:jc w:val="both"/>
        <w:rPr>
          <w:sz w:val="26"/>
          <w:szCs w:val="26"/>
        </w:rPr>
      </w:pPr>
      <w:r>
        <w:rPr>
          <w:rFonts w:ascii="Times New Roman" w:eastAsia="Times New Roman" w:hAnsi="Times New Roman" w:cs="Times New Roman"/>
          <w:sz w:val="26"/>
          <w:szCs w:val="26"/>
        </w:rPr>
        <w:t>Смягчающим</w:t>
      </w:r>
      <w:r>
        <w:rPr>
          <w:rFonts w:ascii="Times New Roman" w:eastAsia="Times New Roman" w:hAnsi="Times New Roman" w:cs="Times New Roman"/>
          <w:sz w:val="26"/>
          <w:szCs w:val="26"/>
        </w:rPr>
        <w:t>и</w:t>
      </w:r>
      <w:r>
        <w:rPr>
          <w:rFonts w:ascii="Times New Roman" w:eastAsia="Times New Roman" w:hAnsi="Times New Roman" w:cs="Times New Roman"/>
          <w:sz w:val="26"/>
          <w:szCs w:val="26"/>
        </w:rPr>
        <w:t xml:space="preserve"> административную</w:t>
      </w:r>
      <w:r>
        <w:rPr>
          <w:rFonts w:ascii="Times New Roman" w:eastAsia="Times New Roman" w:hAnsi="Times New Roman" w:cs="Times New Roman"/>
          <w:sz w:val="26"/>
          <w:szCs w:val="26"/>
        </w:rPr>
        <w:t xml:space="preserve"> ответственность обстоятельствами являю</w:t>
      </w:r>
      <w:r>
        <w:rPr>
          <w:rFonts w:ascii="Times New Roman" w:eastAsia="Times New Roman" w:hAnsi="Times New Roman" w:cs="Times New Roman"/>
          <w:sz w:val="26"/>
          <w:szCs w:val="26"/>
        </w:rPr>
        <w:t>тся признание вины в совершенном правонарушение,</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наличие на иждивении ребенка-инвалида, </w:t>
      </w:r>
      <w:r>
        <w:rPr>
          <w:rFonts w:ascii="Times New Roman" w:eastAsia="Times New Roman" w:hAnsi="Times New Roman" w:cs="Times New Roman"/>
          <w:sz w:val="26"/>
          <w:szCs w:val="26"/>
        </w:rPr>
        <w:t>отягчающих административную ответственность обстоятельств, мировым судьей не установлено.</w:t>
      </w:r>
    </w:p>
    <w:p>
      <w:pPr>
        <w:spacing w:before="0" w:after="0"/>
        <w:ind w:firstLine="709"/>
        <w:jc w:val="both"/>
        <w:rPr>
          <w:sz w:val="26"/>
          <w:szCs w:val="26"/>
        </w:rPr>
      </w:pPr>
      <w:r>
        <w:rPr>
          <w:rFonts w:ascii="Times New Roman" w:eastAsia="Times New Roman" w:hAnsi="Times New Roman" w:cs="Times New Roman"/>
          <w:sz w:val="26"/>
          <w:szCs w:val="26"/>
        </w:rPr>
        <w:t>Руководствуясь ст.ст.23.1, 29.10 КоАП РФ, мировой судья</w:t>
      </w:r>
    </w:p>
    <w:p>
      <w:pPr>
        <w:spacing w:before="0" w:after="0"/>
        <w:ind w:firstLine="709"/>
        <w:jc w:val="center"/>
        <w:rPr>
          <w:sz w:val="26"/>
          <w:szCs w:val="26"/>
        </w:rPr>
      </w:pPr>
    </w:p>
    <w:p>
      <w:pPr>
        <w:spacing w:before="0" w:after="0"/>
        <w:jc w:val="center"/>
        <w:rPr>
          <w:sz w:val="26"/>
          <w:szCs w:val="26"/>
        </w:rPr>
      </w:pPr>
      <w:r>
        <w:rPr>
          <w:rFonts w:ascii="Times New Roman" w:eastAsia="Times New Roman" w:hAnsi="Times New Roman" w:cs="Times New Roman"/>
          <w:sz w:val="26"/>
          <w:szCs w:val="26"/>
        </w:rPr>
        <w:t xml:space="preserve">п о с </w:t>
      </w:r>
      <w:r>
        <w:rPr>
          <w:rFonts w:ascii="Times New Roman" w:eastAsia="Times New Roman" w:hAnsi="Times New Roman" w:cs="Times New Roman"/>
          <w:sz w:val="26"/>
          <w:szCs w:val="26"/>
        </w:rPr>
        <w:t>т</w:t>
      </w:r>
      <w:r>
        <w:rPr>
          <w:rFonts w:ascii="Times New Roman" w:eastAsia="Times New Roman" w:hAnsi="Times New Roman" w:cs="Times New Roman"/>
          <w:sz w:val="26"/>
          <w:szCs w:val="26"/>
        </w:rPr>
        <w:t xml:space="preserve"> а н о в и л:</w:t>
      </w:r>
    </w:p>
    <w:p>
      <w:pPr>
        <w:spacing w:before="0" w:after="0"/>
        <w:ind w:firstLine="709"/>
        <w:jc w:val="center"/>
        <w:rPr>
          <w:sz w:val="26"/>
          <w:szCs w:val="26"/>
        </w:rPr>
      </w:pPr>
    </w:p>
    <w:p>
      <w:pPr>
        <w:spacing w:before="0" w:after="0"/>
        <w:ind w:firstLine="709"/>
        <w:jc w:val="both"/>
        <w:rPr>
          <w:sz w:val="26"/>
          <w:szCs w:val="26"/>
        </w:rPr>
      </w:pPr>
      <w:r>
        <w:rPr>
          <w:rFonts w:ascii="Times New Roman" w:eastAsia="Times New Roman" w:hAnsi="Times New Roman" w:cs="Times New Roman"/>
          <w:sz w:val="26"/>
          <w:szCs w:val="26"/>
        </w:rPr>
        <w:t>п</w:t>
      </w:r>
      <w:r>
        <w:rPr>
          <w:rFonts w:ascii="Times New Roman" w:eastAsia="Times New Roman" w:hAnsi="Times New Roman" w:cs="Times New Roman"/>
          <w:sz w:val="26"/>
          <w:szCs w:val="26"/>
        </w:rPr>
        <w:t xml:space="preserve">ризнать </w:t>
      </w:r>
      <w:r>
        <w:rPr>
          <w:rFonts w:ascii="Times New Roman" w:eastAsia="Times New Roman" w:hAnsi="Times New Roman" w:cs="Times New Roman"/>
          <w:sz w:val="26"/>
          <w:szCs w:val="26"/>
        </w:rPr>
        <w:t>Маллаева</w:t>
      </w:r>
      <w:r>
        <w:rPr>
          <w:rFonts w:ascii="Times New Roman" w:eastAsia="Times New Roman" w:hAnsi="Times New Roman" w:cs="Times New Roman"/>
          <w:sz w:val="26"/>
          <w:szCs w:val="26"/>
        </w:rPr>
        <w:t xml:space="preserve"> </w:t>
      </w:r>
      <w:r>
        <w:rPr>
          <w:rStyle w:val="cat-FIOgrp-15rplc-35"/>
          <w:rFonts w:ascii="Times New Roman" w:eastAsia="Times New Roman" w:hAnsi="Times New Roman" w:cs="Times New Roman"/>
          <w:sz w:val="26"/>
          <w:szCs w:val="26"/>
        </w:rPr>
        <w:t>фио</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виновным</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в совершении административного правонарушения, предусмотренного ч.4 ст.12.15 </w:t>
      </w:r>
      <w:r>
        <w:rPr>
          <w:rFonts w:ascii="Times New Roman" w:eastAsia="Times New Roman" w:hAnsi="Times New Roman" w:cs="Times New Roman"/>
          <w:sz w:val="26"/>
          <w:szCs w:val="26"/>
        </w:rPr>
        <w:t>КоАП РФ</w:t>
      </w:r>
      <w:r>
        <w:rPr>
          <w:rFonts w:ascii="Times New Roman" w:eastAsia="Times New Roman" w:hAnsi="Times New Roman" w:cs="Times New Roman"/>
          <w:sz w:val="26"/>
          <w:szCs w:val="26"/>
        </w:rPr>
        <w:t>, и назначить ему</w:t>
      </w:r>
      <w:r>
        <w:rPr>
          <w:rFonts w:ascii="Times New Roman" w:eastAsia="Times New Roman" w:hAnsi="Times New Roman" w:cs="Times New Roman"/>
          <w:sz w:val="26"/>
          <w:szCs w:val="26"/>
        </w:rPr>
        <w:t xml:space="preserve"> наказание в виде штрафа в размере </w:t>
      </w:r>
      <w:r>
        <w:rPr>
          <w:rStyle w:val="cat-Sumgrp-19rplc-36"/>
          <w:rFonts w:ascii="Times New Roman" w:eastAsia="Times New Roman" w:hAnsi="Times New Roman" w:cs="Times New Roman"/>
          <w:sz w:val="26"/>
          <w:szCs w:val="26"/>
        </w:rPr>
        <w:t>сумма</w:t>
      </w:r>
      <w:r>
        <w:rPr>
          <w:rFonts w:ascii="Times New Roman" w:eastAsia="Times New Roman" w:hAnsi="Times New Roman" w:cs="Times New Roman"/>
          <w:sz w:val="26"/>
          <w:szCs w:val="26"/>
        </w:rPr>
        <w:t>.</w:t>
      </w:r>
    </w:p>
    <w:p>
      <w:pPr>
        <w:spacing w:before="0" w:after="0"/>
        <w:ind w:firstLine="709"/>
        <w:jc w:val="both"/>
        <w:rPr>
          <w:sz w:val="26"/>
          <w:szCs w:val="26"/>
        </w:rPr>
      </w:pPr>
      <w:r>
        <w:rPr>
          <w:rFonts w:ascii="Times New Roman" w:eastAsia="Times New Roman" w:hAnsi="Times New Roman" w:cs="Times New Roman"/>
          <w:sz w:val="26"/>
          <w:szCs w:val="26"/>
        </w:rPr>
        <w:t>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w:t>
      </w:r>
      <w:r>
        <w:rPr>
          <w:rFonts w:ascii="Times New Roman" w:eastAsia="Times New Roman" w:hAnsi="Times New Roman" w:cs="Times New Roman"/>
          <w:sz w:val="26"/>
          <w:szCs w:val="26"/>
        </w:rPr>
        <w:t xml:space="preserve">ления постановления о наложении административного штрафа в законную силу, за исключением случая, предусмотренного частью 1.1 или 1.3 ст.32.2 КоАП РФ, либо со дня истечения срока отсрочки или срока рассрочки, предусмотренных статьей 31.5 настоящего Кодекса (ч.1 ст.32.2 КоАП РФ). </w:t>
      </w:r>
    </w:p>
    <w:p>
      <w:pPr>
        <w:spacing w:before="0" w:after="0"/>
        <w:ind w:firstLine="709"/>
        <w:jc w:val="both"/>
        <w:rPr>
          <w:sz w:val="26"/>
          <w:szCs w:val="26"/>
        </w:rPr>
      </w:pPr>
      <w:r>
        <w:rPr>
          <w:rFonts w:ascii="Times New Roman" w:eastAsia="Times New Roman" w:hAnsi="Times New Roman" w:cs="Times New Roman"/>
          <w:sz w:val="26"/>
          <w:szCs w:val="26"/>
        </w:rPr>
        <w:t xml:space="preserve">Разъяснить лицу, привлеченному к административной ответственности, что 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части 1 ст.32.2 КоАП РФ, судья, орган, должностное лицо, вынесшие постановление, направляют в течение трех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федеральным законодательством. </w:t>
      </w:r>
    </w:p>
    <w:p>
      <w:pPr>
        <w:spacing w:before="0" w:after="0"/>
        <w:ind w:firstLine="709"/>
        <w:jc w:val="both"/>
        <w:rPr>
          <w:sz w:val="26"/>
          <w:szCs w:val="26"/>
        </w:rPr>
      </w:pPr>
      <w:r>
        <w:rPr>
          <w:rFonts w:ascii="Times New Roman" w:eastAsia="Times New Roman" w:hAnsi="Times New Roman" w:cs="Times New Roman"/>
          <w:sz w:val="26"/>
          <w:szCs w:val="26"/>
        </w:rPr>
        <w:t xml:space="preserve">В соответствии с ч.1.3 ст.32.2 КоАП РФ </w:t>
      </w:r>
      <w:r>
        <w:rPr>
          <w:rFonts w:ascii="Times New Roman" w:eastAsia="Times New Roman" w:hAnsi="Times New Roman" w:cs="Times New Roman"/>
          <w:sz w:val="26"/>
          <w:szCs w:val="26"/>
        </w:rPr>
        <w:t>при уплате административного штрафа лицом, привлеченным к административной ответственности за совершение административного правонарушения, предусмотренного</w:t>
      </w:r>
      <w:r>
        <w:rPr>
          <w:rFonts w:ascii="Times New Roman" w:eastAsia="Times New Roman" w:hAnsi="Times New Roman" w:cs="Times New Roman"/>
          <w:sz w:val="26"/>
          <w:szCs w:val="26"/>
        </w:rPr>
        <w:t> </w:t>
      </w:r>
      <w:hyperlink r:id="rId6" w:anchor="/document/12125267/entry/120" w:history="1">
        <w:r>
          <w:rPr>
            <w:rFonts w:ascii="Times New Roman" w:eastAsia="Times New Roman" w:hAnsi="Times New Roman" w:cs="Times New Roman"/>
            <w:color w:val="0000EE"/>
            <w:sz w:val="26"/>
            <w:szCs w:val="26"/>
          </w:rPr>
          <w:t>главой 12</w:t>
        </w:r>
      </w:hyperlink>
      <w:r>
        <w:rPr>
          <w:rFonts w:ascii="Times New Roman" w:eastAsia="Times New Roman" w:hAnsi="Times New Roman" w:cs="Times New Roman"/>
          <w:sz w:val="26"/>
          <w:szCs w:val="26"/>
        </w:rPr>
        <w:t> </w:t>
      </w:r>
      <w:r>
        <w:rPr>
          <w:rFonts w:ascii="Times New Roman" w:eastAsia="Times New Roman" w:hAnsi="Times New Roman" w:cs="Times New Roman"/>
          <w:sz w:val="26"/>
          <w:szCs w:val="26"/>
        </w:rPr>
        <w:t>настоящего Кодекса, за исключением административных правонарушений, предусмотренных</w:t>
      </w:r>
      <w:r>
        <w:rPr>
          <w:rFonts w:ascii="Times New Roman" w:eastAsia="Times New Roman" w:hAnsi="Times New Roman" w:cs="Times New Roman"/>
          <w:sz w:val="26"/>
          <w:szCs w:val="26"/>
        </w:rPr>
        <w:t> </w:t>
      </w:r>
      <w:hyperlink r:id="rId6" w:anchor="/document/12125267/entry/121011" w:history="1">
        <w:r>
          <w:rPr>
            <w:rFonts w:ascii="Times New Roman" w:eastAsia="Times New Roman" w:hAnsi="Times New Roman" w:cs="Times New Roman"/>
            <w:color w:val="0000EE"/>
            <w:sz w:val="26"/>
            <w:szCs w:val="26"/>
          </w:rPr>
          <w:t>частью 1.1 статьи 12.1</w:t>
        </w:r>
      </w:hyperlink>
      <w:r>
        <w:rPr>
          <w:rFonts w:ascii="Times New Roman" w:eastAsia="Times New Roman" w:hAnsi="Times New Roman" w:cs="Times New Roman"/>
          <w:sz w:val="26"/>
          <w:szCs w:val="26"/>
        </w:rPr>
        <w:t>,</w:t>
      </w:r>
      <w:r>
        <w:rPr>
          <w:rFonts w:ascii="Times New Roman" w:eastAsia="Times New Roman" w:hAnsi="Times New Roman" w:cs="Times New Roman"/>
          <w:sz w:val="26"/>
          <w:szCs w:val="26"/>
        </w:rPr>
        <w:t> </w:t>
      </w:r>
      <w:hyperlink r:id="rId6" w:anchor="/document/12125267/entry/12702" w:history="1">
        <w:r>
          <w:rPr>
            <w:rFonts w:ascii="Times New Roman" w:eastAsia="Times New Roman" w:hAnsi="Times New Roman" w:cs="Times New Roman"/>
            <w:color w:val="0000EE"/>
            <w:sz w:val="26"/>
            <w:szCs w:val="26"/>
          </w:rPr>
          <w:t>частями 2</w:t>
        </w:r>
      </w:hyperlink>
      <w:r>
        <w:rPr>
          <w:rFonts w:ascii="Times New Roman" w:eastAsia="Times New Roman" w:hAnsi="Times New Roman" w:cs="Times New Roman"/>
          <w:sz w:val="26"/>
          <w:szCs w:val="26"/>
        </w:rPr>
        <w:t> </w:t>
      </w:r>
      <w:r>
        <w:rPr>
          <w:rFonts w:ascii="Times New Roman" w:eastAsia="Times New Roman" w:hAnsi="Times New Roman" w:cs="Times New Roman"/>
          <w:sz w:val="26"/>
          <w:szCs w:val="26"/>
        </w:rPr>
        <w:t>и</w:t>
      </w:r>
      <w:r>
        <w:rPr>
          <w:rFonts w:ascii="Times New Roman" w:eastAsia="Times New Roman" w:hAnsi="Times New Roman" w:cs="Times New Roman"/>
          <w:sz w:val="26"/>
          <w:szCs w:val="26"/>
        </w:rPr>
        <w:t> </w:t>
      </w:r>
      <w:hyperlink r:id="rId6" w:anchor="/document/12125267/entry/12704" w:history="1">
        <w:r>
          <w:rPr>
            <w:rFonts w:ascii="Times New Roman" w:eastAsia="Times New Roman" w:hAnsi="Times New Roman" w:cs="Times New Roman"/>
            <w:color w:val="0000EE"/>
            <w:sz w:val="26"/>
            <w:szCs w:val="26"/>
          </w:rPr>
          <w:t>4 статьи 12.7</w:t>
        </w:r>
      </w:hyperlink>
      <w:r>
        <w:rPr>
          <w:rFonts w:ascii="Times New Roman" w:eastAsia="Times New Roman" w:hAnsi="Times New Roman" w:cs="Times New Roman"/>
          <w:sz w:val="26"/>
          <w:szCs w:val="26"/>
        </w:rPr>
        <w:t>,</w:t>
      </w:r>
      <w:r>
        <w:rPr>
          <w:rFonts w:ascii="Times New Roman" w:eastAsia="Times New Roman" w:hAnsi="Times New Roman" w:cs="Times New Roman"/>
          <w:sz w:val="26"/>
          <w:szCs w:val="26"/>
        </w:rPr>
        <w:t> </w:t>
      </w:r>
      <w:hyperlink r:id="rId6" w:anchor="/document/12125267/entry/128" w:history="1">
        <w:r>
          <w:rPr>
            <w:rFonts w:ascii="Times New Roman" w:eastAsia="Times New Roman" w:hAnsi="Times New Roman" w:cs="Times New Roman"/>
            <w:color w:val="0000EE"/>
            <w:sz w:val="26"/>
            <w:szCs w:val="26"/>
          </w:rPr>
          <w:t>статьей 12.8</w:t>
        </w:r>
      </w:hyperlink>
      <w:r>
        <w:rPr>
          <w:rFonts w:ascii="Times New Roman" w:eastAsia="Times New Roman" w:hAnsi="Times New Roman" w:cs="Times New Roman"/>
          <w:sz w:val="26"/>
          <w:szCs w:val="26"/>
        </w:rPr>
        <w:t>,</w:t>
      </w:r>
      <w:r>
        <w:rPr>
          <w:rFonts w:ascii="Times New Roman" w:eastAsia="Times New Roman" w:hAnsi="Times New Roman" w:cs="Times New Roman"/>
          <w:sz w:val="26"/>
          <w:szCs w:val="26"/>
        </w:rPr>
        <w:t> </w:t>
      </w:r>
      <w:hyperlink r:id="rId6" w:anchor="/document/12125267/entry/12906" w:history="1">
        <w:r>
          <w:rPr>
            <w:rFonts w:ascii="Times New Roman" w:eastAsia="Times New Roman" w:hAnsi="Times New Roman" w:cs="Times New Roman"/>
            <w:color w:val="0000EE"/>
            <w:sz w:val="26"/>
            <w:szCs w:val="26"/>
          </w:rPr>
          <w:t>частями 6</w:t>
        </w:r>
      </w:hyperlink>
      <w:r>
        <w:rPr>
          <w:rFonts w:ascii="Times New Roman" w:eastAsia="Times New Roman" w:hAnsi="Times New Roman" w:cs="Times New Roman"/>
          <w:sz w:val="26"/>
          <w:szCs w:val="26"/>
        </w:rPr>
        <w:t> </w:t>
      </w:r>
      <w:r>
        <w:rPr>
          <w:rFonts w:ascii="Times New Roman" w:eastAsia="Times New Roman" w:hAnsi="Times New Roman" w:cs="Times New Roman"/>
          <w:sz w:val="26"/>
          <w:szCs w:val="26"/>
        </w:rPr>
        <w:t>и</w:t>
      </w:r>
      <w:r>
        <w:rPr>
          <w:rFonts w:ascii="Times New Roman" w:eastAsia="Times New Roman" w:hAnsi="Times New Roman" w:cs="Times New Roman"/>
          <w:sz w:val="26"/>
          <w:szCs w:val="26"/>
        </w:rPr>
        <w:t> </w:t>
      </w:r>
      <w:hyperlink r:id="rId6" w:anchor="/document/12125267/entry/12907" w:history="1">
        <w:r>
          <w:rPr>
            <w:rFonts w:ascii="Times New Roman" w:eastAsia="Times New Roman" w:hAnsi="Times New Roman" w:cs="Times New Roman"/>
            <w:color w:val="0000EE"/>
            <w:sz w:val="26"/>
            <w:szCs w:val="26"/>
          </w:rPr>
          <w:t>7 статьи 12.9</w:t>
        </w:r>
      </w:hyperlink>
      <w:r>
        <w:rPr>
          <w:rFonts w:ascii="Times New Roman" w:eastAsia="Times New Roman" w:hAnsi="Times New Roman" w:cs="Times New Roman"/>
          <w:sz w:val="26"/>
          <w:szCs w:val="26"/>
        </w:rPr>
        <w:t>,</w:t>
      </w:r>
      <w:r>
        <w:rPr>
          <w:rFonts w:ascii="Times New Roman" w:eastAsia="Times New Roman" w:hAnsi="Times New Roman" w:cs="Times New Roman"/>
          <w:sz w:val="26"/>
          <w:szCs w:val="26"/>
        </w:rPr>
        <w:t> </w:t>
      </w:r>
      <w:hyperlink r:id="rId6" w:anchor="/document/12125267/entry/1210" w:history="1">
        <w:r>
          <w:rPr>
            <w:rFonts w:ascii="Times New Roman" w:eastAsia="Times New Roman" w:hAnsi="Times New Roman" w:cs="Times New Roman"/>
            <w:color w:val="0000EE"/>
            <w:sz w:val="26"/>
            <w:szCs w:val="26"/>
          </w:rPr>
          <w:t>статьей 12.10</w:t>
        </w:r>
      </w:hyperlink>
      <w:r>
        <w:rPr>
          <w:rFonts w:ascii="Times New Roman" w:eastAsia="Times New Roman" w:hAnsi="Times New Roman" w:cs="Times New Roman"/>
          <w:sz w:val="26"/>
          <w:szCs w:val="26"/>
        </w:rPr>
        <w:t>,</w:t>
      </w:r>
      <w:r>
        <w:rPr>
          <w:rFonts w:ascii="Times New Roman" w:eastAsia="Times New Roman" w:hAnsi="Times New Roman" w:cs="Times New Roman"/>
          <w:sz w:val="26"/>
          <w:szCs w:val="26"/>
        </w:rPr>
        <w:t> </w:t>
      </w:r>
      <w:hyperlink r:id="rId6" w:anchor="/document/12125267/entry/12123" w:history="1">
        <w:r>
          <w:rPr>
            <w:rFonts w:ascii="Times New Roman" w:eastAsia="Times New Roman" w:hAnsi="Times New Roman" w:cs="Times New Roman"/>
            <w:color w:val="0000EE"/>
            <w:sz w:val="26"/>
            <w:szCs w:val="26"/>
          </w:rPr>
          <w:t>частью 3 статьи 12.12</w:t>
        </w:r>
      </w:hyperlink>
      <w:r>
        <w:rPr>
          <w:rFonts w:ascii="Times New Roman" w:eastAsia="Times New Roman" w:hAnsi="Times New Roman" w:cs="Times New Roman"/>
          <w:sz w:val="26"/>
          <w:szCs w:val="26"/>
        </w:rPr>
        <w:t>,</w:t>
      </w:r>
      <w:r>
        <w:rPr>
          <w:rFonts w:ascii="Times New Roman" w:eastAsia="Times New Roman" w:hAnsi="Times New Roman" w:cs="Times New Roman"/>
          <w:sz w:val="26"/>
          <w:szCs w:val="26"/>
        </w:rPr>
        <w:t> </w:t>
      </w:r>
      <w:hyperlink r:id="rId6" w:anchor="/document/12125267/entry/121505" w:history="1">
        <w:r>
          <w:rPr>
            <w:rFonts w:ascii="Times New Roman" w:eastAsia="Times New Roman" w:hAnsi="Times New Roman" w:cs="Times New Roman"/>
            <w:color w:val="0000EE"/>
            <w:sz w:val="26"/>
            <w:szCs w:val="26"/>
          </w:rPr>
          <w:t>частью 5 статьи 12.15</w:t>
        </w:r>
      </w:hyperlink>
      <w:r>
        <w:rPr>
          <w:rFonts w:ascii="Times New Roman" w:eastAsia="Times New Roman" w:hAnsi="Times New Roman" w:cs="Times New Roman"/>
          <w:sz w:val="26"/>
          <w:szCs w:val="26"/>
        </w:rPr>
        <w:t>,</w:t>
      </w:r>
      <w:r>
        <w:rPr>
          <w:rFonts w:ascii="Times New Roman" w:eastAsia="Times New Roman" w:hAnsi="Times New Roman" w:cs="Times New Roman"/>
          <w:sz w:val="26"/>
          <w:szCs w:val="26"/>
        </w:rPr>
        <w:t> </w:t>
      </w:r>
      <w:hyperlink r:id="rId6" w:anchor="/document/12125267/entry/1216031" w:history="1">
        <w:r>
          <w:rPr>
            <w:rFonts w:ascii="Times New Roman" w:eastAsia="Times New Roman" w:hAnsi="Times New Roman" w:cs="Times New Roman"/>
            <w:color w:val="0000EE"/>
            <w:sz w:val="26"/>
            <w:szCs w:val="26"/>
          </w:rPr>
          <w:t>частью 3.1 статьи 12.16,</w:t>
        </w:r>
      </w:hyperlink>
      <w:r>
        <w:rPr>
          <w:rFonts w:ascii="Times New Roman" w:eastAsia="Times New Roman" w:hAnsi="Times New Roman" w:cs="Times New Roman"/>
          <w:sz w:val="26"/>
          <w:szCs w:val="26"/>
        </w:rPr>
        <w:t> </w:t>
      </w:r>
      <w:hyperlink r:id="rId6" w:anchor="/document/12125267/entry/1224" w:history="1">
        <w:r>
          <w:rPr>
            <w:rFonts w:ascii="Times New Roman" w:eastAsia="Times New Roman" w:hAnsi="Times New Roman" w:cs="Times New Roman"/>
            <w:color w:val="0000EE"/>
            <w:sz w:val="26"/>
            <w:szCs w:val="26"/>
          </w:rPr>
          <w:t>статьями 12.24</w:t>
        </w:r>
      </w:hyperlink>
      <w:r>
        <w:rPr>
          <w:rFonts w:ascii="Times New Roman" w:eastAsia="Times New Roman" w:hAnsi="Times New Roman" w:cs="Times New Roman"/>
          <w:sz w:val="26"/>
          <w:szCs w:val="26"/>
        </w:rPr>
        <w:t>,</w:t>
      </w:r>
      <w:r>
        <w:rPr>
          <w:rFonts w:ascii="Times New Roman" w:eastAsia="Times New Roman" w:hAnsi="Times New Roman" w:cs="Times New Roman"/>
          <w:sz w:val="26"/>
          <w:szCs w:val="26"/>
        </w:rPr>
        <w:t> </w:t>
      </w:r>
      <w:hyperlink r:id="rId6" w:anchor="/document/12125267/entry/1226" w:history="1">
        <w:r>
          <w:rPr>
            <w:rFonts w:ascii="Times New Roman" w:eastAsia="Times New Roman" w:hAnsi="Times New Roman" w:cs="Times New Roman"/>
            <w:color w:val="0000EE"/>
            <w:sz w:val="26"/>
            <w:szCs w:val="26"/>
          </w:rPr>
          <w:t>12.26</w:t>
        </w:r>
      </w:hyperlink>
      <w:r>
        <w:rPr>
          <w:rFonts w:ascii="Times New Roman" w:eastAsia="Times New Roman" w:hAnsi="Times New Roman" w:cs="Times New Roman"/>
          <w:sz w:val="26"/>
          <w:szCs w:val="26"/>
        </w:rPr>
        <w:t>,</w:t>
      </w:r>
      <w:r>
        <w:rPr>
          <w:rFonts w:ascii="Times New Roman" w:eastAsia="Times New Roman" w:hAnsi="Times New Roman" w:cs="Times New Roman"/>
          <w:sz w:val="26"/>
          <w:szCs w:val="26"/>
        </w:rPr>
        <w:t> </w:t>
      </w:r>
      <w:hyperlink r:id="rId6" w:anchor="/document/12125267/entry/122703" w:history="1">
        <w:r>
          <w:rPr>
            <w:rFonts w:ascii="Times New Roman" w:eastAsia="Times New Roman" w:hAnsi="Times New Roman" w:cs="Times New Roman"/>
            <w:color w:val="0000EE"/>
            <w:sz w:val="26"/>
            <w:szCs w:val="26"/>
          </w:rPr>
          <w:t>частью 3 статьи 12.27</w:t>
        </w:r>
      </w:hyperlink>
      <w:r>
        <w:rPr>
          <w:rFonts w:ascii="Times New Roman" w:eastAsia="Times New Roman" w:hAnsi="Times New Roman" w:cs="Times New Roman"/>
          <w:sz w:val="26"/>
          <w:szCs w:val="26"/>
        </w:rPr>
        <w:t> </w:t>
      </w:r>
      <w:r>
        <w:rPr>
          <w:rFonts w:ascii="Times New Roman" w:eastAsia="Times New Roman" w:hAnsi="Times New Roman" w:cs="Times New Roman"/>
          <w:sz w:val="26"/>
          <w:szCs w:val="26"/>
        </w:rPr>
        <w:t xml:space="preserve">настоящего Кодекса,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w:t>
      </w:r>
    </w:p>
    <w:p>
      <w:pPr>
        <w:spacing w:before="0" w:after="0"/>
        <w:ind w:firstLine="709"/>
        <w:jc w:val="both"/>
        <w:rPr>
          <w:sz w:val="26"/>
          <w:szCs w:val="26"/>
        </w:rPr>
      </w:pPr>
      <w:r>
        <w:rPr>
          <w:rFonts w:ascii="Times New Roman" w:eastAsia="Times New Roman" w:hAnsi="Times New Roman" w:cs="Times New Roman"/>
          <w:sz w:val="26"/>
          <w:szCs w:val="26"/>
        </w:rPr>
        <w:t xml:space="preserve">Административный штраф подлежит уплате на расчетный счет: </w:t>
      </w:r>
    </w:p>
    <w:p>
      <w:pPr>
        <w:widowControl w:val="0"/>
        <w:spacing w:before="0" w:after="0"/>
        <w:ind w:firstLine="709"/>
        <w:jc w:val="both"/>
        <w:rPr>
          <w:sz w:val="26"/>
          <w:szCs w:val="26"/>
        </w:rPr>
      </w:pPr>
      <w:r>
        <w:rPr>
          <w:rFonts w:ascii="Times New Roman" w:eastAsia="Times New Roman" w:hAnsi="Times New Roman" w:cs="Times New Roman"/>
          <w:sz w:val="26"/>
          <w:szCs w:val="26"/>
        </w:rPr>
        <w:t>Получатель: УФК по Ханты -</w:t>
      </w:r>
      <w:r>
        <w:rPr>
          <w:rStyle w:val="cat-Addressgrp-7rplc-37"/>
          <w:rFonts w:ascii="Times New Roman" w:eastAsia="Times New Roman" w:hAnsi="Times New Roman" w:cs="Times New Roman"/>
          <w:sz w:val="26"/>
          <w:szCs w:val="26"/>
        </w:rPr>
        <w:t>адрес</w:t>
      </w:r>
      <w:r>
        <w:rPr>
          <w:rFonts w:ascii="Times New Roman" w:eastAsia="Times New Roman" w:hAnsi="Times New Roman" w:cs="Times New Roman"/>
          <w:sz w:val="26"/>
          <w:szCs w:val="26"/>
        </w:rPr>
        <w:t xml:space="preserve"> - </w:t>
      </w:r>
      <w:r>
        <w:rPr>
          <w:rStyle w:val="cat-Addressgrp-8rplc-38"/>
          <w:rFonts w:ascii="Times New Roman" w:eastAsia="Times New Roman" w:hAnsi="Times New Roman" w:cs="Times New Roman"/>
          <w:sz w:val="26"/>
          <w:szCs w:val="26"/>
        </w:rPr>
        <w:t>адрес</w:t>
      </w:r>
      <w:r>
        <w:rPr>
          <w:rFonts w:ascii="Times New Roman" w:eastAsia="Times New Roman" w:hAnsi="Times New Roman" w:cs="Times New Roman"/>
          <w:sz w:val="26"/>
          <w:szCs w:val="26"/>
        </w:rPr>
        <w:t xml:space="preserve"> (УМВД России по ХМАО-Югре) ОКТМО </w:t>
      </w:r>
      <w:r>
        <w:rPr>
          <w:rStyle w:val="cat-PhoneNumbergrp-25rplc-39"/>
          <w:rFonts w:ascii="Times New Roman" w:eastAsia="Times New Roman" w:hAnsi="Times New Roman" w:cs="Times New Roman"/>
          <w:sz w:val="26"/>
          <w:szCs w:val="26"/>
        </w:rPr>
        <w:t>телефон</w:t>
      </w:r>
      <w:r>
        <w:rPr>
          <w:rFonts w:ascii="Times New Roman" w:eastAsia="Times New Roman" w:hAnsi="Times New Roman" w:cs="Times New Roman"/>
          <w:sz w:val="26"/>
          <w:szCs w:val="26"/>
        </w:rPr>
        <w:t xml:space="preserve"> ИНН 860</w:t>
      </w:r>
      <w:r>
        <w:rPr>
          <w:rFonts w:ascii="Times New Roman" w:eastAsia="Times New Roman" w:hAnsi="Times New Roman" w:cs="Times New Roman"/>
          <w:sz w:val="26"/>
          <w:szCs w:val="26"/>
        </w:rPr>
        <w:t> </w:t>
      </w:r>
      <w:r>
        <w:rPr>
          <w:rStyle w:val="cat-PhoneNumbergrp-26rplc-40"/>
          <w:rFonts w:ascii="Times New Roman" w:eastAsia="Times New Roman" w:hAnsi="Times New Roman" w:cs="Times New Roman"/>
          <w:sz w:val="26"/>
          <w:szCs w:val="26"/>
        </w:rPr>
        <w:t>телефон</w:t>
      </w:r>
      <w:r>
        <w:rPr>
          <w:rFonts w:ascii="Times New Roman" w:eastAsia="Times New Roman" w:hAnsi="Times New Roman" w:cs="Times New Roman"/>
          <w:sz w:val="26"/>
          <w:szCs w:val="26"/>
        </w:rPr>
        <w:t xml:space="preserve"> КПП </w:t>
      </w:r>
      <w:r>
        <w:rPr>
          <w:rStyle w:val="cat-Sumgrp-20rplc-41"/>
          <w:rFonts w:ascii="Times New Roman" w:eastAsia="Times New Roman" w:hAnsi="Times New Roman" w:cs="Times New Roman"/>
          <w:sz w:val="26"/>
          <w:szCs w:val="26"/>
        </w:rPr>
        <w:t>сумма</w:t>
      </w:r>
      <w:r>
        <w:rPr>
          <w:rFonts w:ascii="Times New Roman" w:eastAsia="Times New Roman" w:hAnsi="Times New Roman" w:cs="Times New Roman"/>
          <w:sz w:val="26"/>
          <w:szCs w:val="26"/>
        </w:rPr>
        <w:t>/с 401</w:t>
      </w:r>
      <w:r>
        <w:rPr>
          <w:rFonts w:ascii="Times New Roman" w:eastAsia="Times New Roman" w:hAnsi="Times New Roman" w:cs="Times New Roman"/>
          <w:sz w:val="26"/>
          <w:szCs w:val="26"/>
        </w:rPr>
        <w:t> </w:t>
      </w:r>
      <w:r>
        <w:rPr>
          <w:rFonts w:ascii="Times New Roman" w:eastAsia="Times New Roman" w:hAnsi="Times New Roman" w:cs="Times New Roman"/>
          <w:sz w:val="26"/>
          <w:szCs w:val="26"/>
        </w:rPr>
        <w:t>028</w:t>
      </w:r>
      <w:r>
        <w:rPr>
          <w:rFonts w:ascii="Times New Roman" w:eastAsia="Times New Roman" w:hAnsi="Times New Roman" w:cs="Times New Roman"/>
          <w:sz w:val="26"/>
          <w:szCs w:val="26"/>
        </w:rPr>
        <w:t> </w:t>
      </w:r>
      <w:r>
        <w:rPr>
          <w:rFonts w:ascii="Times New Roman" w:eastAsia="Times New Roman" w:hAnsi="Times New Roman" w:cs="Times New Roman"/>
          <w:sz w:val="26"/>
          <w:szCs w:val="26"/>
        </w:rPr>
        <w:t xml:space="preserve">10245370000007 </w:t>
      </w:r>
      <w:r>
        <w:rPr>
          <w:rFonts w:ascii="Times New Roman" w:eastAsia="Times New Roman" w:hAnsi="Times New Roman" w:cs="Times New Roman"/>
          <w:sz w:val="26"/>
          <w:szCs w:val="26"/>
        </w:rPr>
        <w:t xml:space="preserve">счет получателя: 03100643000000018700, </w:t>
      </w:r>
      <w:r>
        <w:rPr>
          <w:rFonts w:ascii="Times New Roman" w:eastAsia="Times New Roman" w:hAnsi="Times New Roman" w:cs="Times New Roman"/>
          <w:sz w:val="26"/>
          <w:szCs w:val="26"/>
        </w:rPr>
        <w:t xml:space="preserve">банк получателя РКЦ Ханты-Мансийск </w:t>
      </w:r>
      <w:r>
        <w:rPr>
          <w:rStyle w:val="cat-Addressgrp-0rplc-42"/>
          <w:rFonts w:ascii="Times New Roman" w:eastAsia="Times New Roman" w:hAnsi="Times New Roman" w:cs="Times New Roman"/>
          <w:sz w:val="26"/>
          <w:szCs w:val="26"/>
        </w:rPr>
        <w:t>адрес</w:t>
      </w:r>
      <w:r>
        <w:rPr>
          <w:rFonts w:ascii="Times New Roman" w:eastAsia="Times New Roman" w:hAnsi="Times New Roman" w:cs="Times New Roman"/>
          <w:sz w:val="26"/>
          <w:szCs w:val="26"/>
        </w:rPr>
        <w:t xml:space="preserve"> КБК 188</w:t>
      </w:r>
      <w:r>
        <w:rPr>
          <w:rFonts w:ascii="Times New Roman" w:eastAsia="Times New Roman" w:hAnsi="Times New Roman" w:cs="Times New Roman"/>
          <w:sz w:val="26"/>
          <w:szCs w:val="26"/>
        </w:rPr>
        <w:t> </w:t>
      </w:r>
      <w:r>
        <w:rPr>
          <w:rStyle w:val="cat-PhoneNumbergrp-27rplc-43"/>
          <w:rFonts w:ascii="Times New Roman" w:eastAsia="Times New Roman" w:hAnsi="Times New Roman" w:cs="Times New Roman"/>
          <w:sz w:val="26"/>
          <w:szCs w:val="26"/>
        </w:rPr>
        <w:t>телефон</w:t>
      </w:r>
      <w:r>
        <w:rPr>
          <w:rFonts w:ascii="Times New Roman" w:eastAsia="Times New Roman" w:hAnsi="Times New Roman" w:cs="Times New Roman"/>
          <w:sz w:val="26"/>
          <w:szCs w:val="26"/>
        </w:rPr>
        <w:t xml:space="preserve"> </w:t>
      </w:r>
      <w:r>
        <w:rPr>
          <w:rStyle w:val="cat-PhoneNumbergrp-28rplc-44"/>
          <w:rFonts w:ascii="Times New Roman" w:eastAsia="Times New Roman" w:hAnsi="Times New Roman" w:cs="Times New Roman"/>
          <w:sz w:val="26"/>
          <w:szCs w:val="26"/>
        </w:rPr>
        <w:t>телефон</w:t>
      </w:r>
      <w:r>
        <w:rPr>
          <w:rFonts w:ascii="Times New Roman" w:eastAsia="Times New Roman" w:hAnsi="Times New Roman" w:cs="Times New Roman"/>
          <w:sz w:val="26"/>
          <w:szCs w:val="26"/>
        </w:rPr>
        <w:t xml:space="preserve"> БИК </w:t>
      </w:r>
      <w:r>
        <w:rPr>
          <w:rStyle w:val="cat-PhoneNumbergrp-29rplc-45"/>
          <w:rFonts w:ascii="Times New Roman" w:eastAsia="Times New Roman" w:hAnsi="Times New Roman" w:cs="Times New Roman"/>
          <w:sz w:val="26"/>
          <w:szCs w:val="26"/>
        </w:rPr>
        <w:t>телефон</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УИН </w:t>
      </w:r>
      <w:r>
        <w:rPr>
          <w:rFonts w:ascii="Times New Roman" w:eastAsia="Times New Roman" w:hAnsi="Times New Roman" w:cs="Times New Roman"/>
          <w:sz w:val="26"/>
          <w:szCs w:val="26"/>
        </w:rPr>
        <w:t>18810486240910019649</w:t>
      </w:r>
    </w:p>
    <w:p>
      <w:pPr>
        <w:spacing w:before="0" w:after="0"/>
        <w:ind w:firstLine="709"/>
        <w:jc w:val="both"/>
        <w:rPr>
          <w:sz w:val="26"/>
          <w:szCs w:val="26"/>
        </w:rPr>
      </w:pPr>
      <w:r>
        <w:rPr>
          <w:rFonts w:ascii="Times New Roman" w:eastAsia="Times New Roman" w:hAnsi="Times New Roman" w:cs="Times New Roman"/>
          <w:sz w:val="26"/>
          <w:szCs w:val="26"/>
        </w:rPr>
        <w:t xml:space="preserve">Постановление может быть обжаловано в Ханты-Мансийский районный суд </w:t>
      </w:r>
      <w:r>
        <w:rPr>
          <w:rFonts w:ascii="Times New Roman" w:eastAsia="Times New Roman" w:hAnsi="Times New Roman" w:cs="Times New Roman"/>
          <w:sz w:val="26"/>
          <w:szCs w:val="26"/>
        </w:rPr>
        <w:t>через мирового судью</w:t>
      </w:r>
      <w:r>
        <w:rPr>
          <w:rFonts w:ascii="Times New Roman" w:eastAsia="Times New Roman" w:hAnsi="Times New Roman" w:cs="Times New Roman"/>
          <w:sz w:val="26"/>
          <w:szCs w:val="26"/>
        </w:rPr>
        <w:t xml:space="preserve"> в течение 10 </w:t>
      </w:r>
      <w:r>
        <w:rPr>
          <w:rFonts w:ascii="Times New Roman" w:eastAsia="Times New Roman" w:hAnsi="Times New Roman" w:cs="Times New Roman"/>
          <w:sz w:val="26"/>
          <w:szCs w:val="26"/>
        </w:rPr>
        <w:t>дней</w:t>
      </w:r>
      <w:r>
        <w:rPr>
          <w:rFonts w:ascii="Times New Roman" w:eastAsia="Times New Roman" w:hAnsi="Times New Roman" w:cs="Times New Roman"/>
          <w:sz w:val="26"/>
          <w:szCs w:val="26"/>
        </w:rPr>
        <w:t xml:space="preserve"> со дня получения копии постановления.</w:t>
      </w:r>
    </w:p>
    <w:p>
      <w:pPr>
        <w:spacing w:before="0" w:after="0"/>
        <w:jc w:val="both"/>
        <w:rPr>
          <w:sz w:val="26"/>
          <w:szCs w:val="26"/>
        </w:rPr>
      </w:pPr>
    </w:p>
    <w:p>
      <w:pPr>
        <w:spacing w:before="0" w:after="0"/>
        <w:jc w:val="both"/>
        <w:rPr>
          <w:sz w:val="26"/>
          <w:szCs w:val="26"/>
        </w:rPr>
      </w:pPr>
    </w:p>
    <w:p>
      <w:pPr>
        <w:spacing w:before="0" w:after="0"/>
        <w:jc w:val="both"/>
        <w:rPr>
          <w:sz w:val="26"/>
          <w:szCs w:val="26"/>
        </w:rPr>
      </w:pPr>
      <w:r>
        <w:rPr>
          <w:rFonts w:ascii="Times New Roman" w:eastAsia="Times New Roman" w:hAnsi="Times New Roman" w:cs="Times New Roman"/>
          <w:sz w:val="26"/>
          <w:szCs w:val="26"/>
        </w:rPr>
        <w:t xml:space="preserve">Мировой судья </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Style w:val="cat-FIOgrp-18rplc-46"/>
          <w:rFonts w:ascii="Times New Roman" w:eastAsia="Times New Roman" w:hAnsi="Times New Roman" w:cs="Times New Roman"/>
          <w:sz w:val="26"/>
          <w:szCs w:val="26"/>
        </w:rPr>
        <w:t>фио</w:t>
      </w:r>
    </w:p>
    <w:p>
      <w:pPr>
        <w:spacing w:before="0" w:after="0"/>
        <w:jc w:val="both"/>
        <w:rPr>
          <w:sz w:val="26"/>
          <w:szCs w:val="26"/>
        </w:rPr>
      </w:pPr>
    </w:p>
    <w:p>
      <w:pPr>
        <w:spacing w:before="0" w:after="0"/>
        <w:jc w:val="both"/>
        <w:rPr>
          <w:sz w:val="26"/>
          <w:szCs w:val="26"/>
        </w:rPr>
      </w:pPr>
      <w:r>
        <w:rPr>
          <w:rFonts w:ascii="Times New Roman" w:eastAsia="Times New Roman" w:hAnsi="Times New Roman" w:cs="Times New Roman"/>
          <w:sz w:val="26"/>
          <w:szCs w:val="26"/>
        </w:rPr>
        <w:t>Копия верна:</w:t>
      </w:r>
    </w:p>
    <w:p>
      <w:pPr>
        <w:spacing w:before="0" w:after="0"/>
        <w:jc w:val="both"/>
        <w:rPr>
          <w:sz w:val="26"/>
          <w:szCs w:val="26"/>
        </w:rPr>
      </w:pPr>
      <w:r>
        <w:rPr>
          <w:rFonts w:ascii="Times New Roman" w:eastAsia="Times New Roman" w:hAnsi="Times New Roman" w:cs="Times New Roman"/>
          <w:sz w:val="26"/>
          <w:szCs w:val="26"/>
        </w:rPr>
        <w:t>Мировой судья</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 xml:space="preserve">       </w:t>
      </w:r>
      <w:r>
        <w:rPr>
          <w:rStyle w:val="cat-FIOgrp-18rplc-47"/>
          <w:rFonts w:ascii="Times New Roman" w:eastAsia="Times New Roman" w:hAnsi="Times New Roman" w:cs="Times New Roman"/>
          <w:sz w:val="26"/>
          <w:szCs w:val="26"/>
        </w:rPr>
        <w:t>фио</w:t>
      </w:r>
    </w:p>
    <w:sectPr>
      <w:headerReference w:type="default" r:id="rId7"/>
      <w:pgMar w:header="708" w:footer="708"/>
      <w:cols w:space="708"/>
      <w:titlePg/>
    </w:sectPr>
  </w:body>
</w:document>
</file>

<file path=word/fontTable.xml><?xml version="1.0" encoding="utf-8"?>
<w:fonts xmlns:r="http://schemas.openxmlformats.org/officeDocument/2006/relationships" xmlns:w="http://schemas.openxmlformats.org/wordprocessingml/2006/main"/>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279249"/>
      <w:placeholder>
        <w:docPart w:val="DefaultPlaceholder_22675703"/>
      </w:placeholder>
      <w:showingPlcHdr/>
      <w:richText/>
    </w:sdtPr>
    <w:sdtContent>
      <w:p>
        <w:pPr>
          <w:spacing w:before="0" w:after="0"/>
          <w:jc w:val="center"/>
          <w:rPr>
            <w:sz w:val="22"/>
            <w:szCs w:val="22"/>
          </w:rPr>
        </w:pPr>
        <w:r>
          <w:rPr>
            <w:sz w:val="22"/>
            <w:szCs w:val="22"/>
          </w:rPr>
          <w:fldChar w:fldCharType="begin"/>
        </w:r>
        <w:r>
          <w:rPr>
            <w:sz w:val="22"/>
            <w:szCs w:val="22"/>
          </w:rPr>
          <w:instrText>PAGE   \* MERGEFORMAT</w:instrText>
        </w:r>
        <w:r>
          <w:rPr>
            <w:sz w:val="22"/>
            <w:szCs w:val="22"/>
          </w:rPr>
          <w:fldChar w:fldCharType="separate"/>
        </w:r>
        <w:r>
          <w:rPr>
            <w:rFonts w:ascii="Calibri" w:eastAsia="Calibri" w:hAnsi="Calibri" w:cs="Calibri"/>
            <w:sz w:val="22"/>
            <w:szCs w:val="22"/>
          </w:rPr>
          <w:t>1</w:t>
        </w:r>
        <w:r>
          <w:rPr>
            <w:rFonts w:ascii="Calibri" w:eastAsia="Calibri" w:hAnsi="Calibri" w:cs="Calibri"/>
            <w:sz w:val="22"/>
            <w:szCs w:val="22"/>
          </w:rPr>
          <w:fldChar w:fldCharType="end"/>
        </w:r>
      </w:p>
    </w:sdtContent>
  </w:sdt>
  <w:p>
    <w:pPr>
      <w:spacing w:before="0" w:after="0"/>
      <w:rPr>
        <w:sz w:val="22"/>
        <w:szCs w:val="2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PlaceholderText">
    <w:name w:val="Placeholder Text"/>
    <w:basedOn w:val="DefaultParagraphFont"/>
    <w:uiPriority w:val="99"/>
    <w:semiHidden/>
    <w:rPr>
      <w:color w:val="808080"/>
    </w:rPr>
  </w:style>
  <w:style w:type="character" w:customStyle="1" w:styleId="cat-Addressgrp-0rplc-0">
    <w:name w:val="cat-Address grp-0 rplc-0"/>
    <w:basedOn w:val="DefaultParagraphFont"/>
  </w:style>
  <w:style w:type="character" w:customStyle="1" w:styleId="cat-Dategrp-9rplc-1">
    <w:name w:val="cat-Date grp-9 rplc-1"/>
    <w:basedOn w:val="DefaultParagraphFont"/>
  </w:style>
  <w:style w:type="character" w:customStyle="1" w:styleId="cat-Addressgrp-1rplc-2">
    <w:name w:val="cat-Address grp-1 rplc-2"/>
    <w:basedOn w:val="DefaultParagraphFont"/>
  </w:style>
  <w:style w:type="character" w:customStyle="1" w:styleId="cat-FIOgrp-13rplc-3">
    <w:name w:val="cat-FIO grp-13 rplc-3"/>
    <w:basedOn w:val="DefaultParagraphFont"/>
  </w:style>
  <w:style w:type="character" w:customStyle="1" w:styleId="cat-FIOgrp-14rplc-4">
    <w:name w:val="cat-FIO grp-14 rplc-4"/>
    <w:basedOn w:val="DefaultParagraphFont"/>
  </w:style>
  <w:style w:type="character" w:customStyle="1" w:styleId="cat-FIOgrp-15rplc-5">
    <w:name w:val="cat-FIO grp-15 rplc-5"/>
    <w:basedOn w:val="DefaultParagraphFont"/>
  </w:style>
  <w:style w:type="character" w:customStyle="1" w:styleId="cat-PassportDatagrp-21rplc-6">
    <w:name w:val="cat-PassportData grp-21 rplc-6"/>
    <w:basedOn w:val="DefaultParagraphFont"/>
  </w:style>
  <w:style w:type="character" w:customStyle="1" w:styleId="cat-Addressgrp-2rplc-7">
    <w:name w:val="cat-Address grp-2 rplc-7"/>
    <w:basedOn w:val="DefaultParagraphFont"/>
  </w:style>
  <w:style w:type="character" w:customStyle="1" w:styleId="cat-FIOgrp-14rplc-8">
    <w:name w:val="cat-FIO grp-14 rplc-8"/>
    <w:basedOn w:val="DefaultParagraphFont"/>
  </w:style>
  <w:style w:type="character" w:customStyle="1" w:styleId="cat-Dategrp-11rplc-9">
    <w:name w:val="cat-Date grp-11 rplc-9"/>
    <w:basedOn w:val="DefaultParagraphFont"/>
  </w:style>
  <w:style w:type="character" w:customStyle="1" w:styleId="cat-Timegrp-22rplc-10">
    <w:name w:val="cat-Time grp-22 rplc-10"/>
    <w:basedOn w:val="DefaultParagraphFont"/>
  </w:style>
  <w:style w:type="character" w:customStyle="1" w:styleId="cat-CarMakeModelgrp-23rplc-11">
    <w:name w:val="cat-CarMakeModel grp-23 rplc-11"/>
    <w:basedOn w:val="DefaultParagraphFont"/>
  </w:style>
  <w:style w:type="character" w:customStyle="1" w:styleId="cat-Addressgrp-4rplc-12">
    <w:name w:val="cat-Address grp-4 rplc-12"/>
    <w:basedOn w:val="DefaultParagraphFont"/>
  </w:style>
  <w:style w:type="character" w:customStyle="1" w:styleId="cat-Addressgrp-3rplc-13">
    <w:name w:val="cat-Address grp-3 rplc-13"/>
    <w:basedOn w:val="DefaultParagraphFont"/>
  </w:style>
  <w:style w:type="character" w:customStyle="1" w:styleId="cat-CarMakeModelgrp-24rplc-14">
    <w:name w:val="cat-CarMakeModel grp-24 rplc-14"/>
    <w:basedOn w:val="DefaultParagraphFont"/>
  </w:style>
  <w:style w:type="character" w:customStyle="1" w:styleId="cat-Dategrp-10rplc-15">
    <w:name w:val="cat-Date grp-10 rplc-15"/>
    <w:basedOn w:val="DefaultParagraphFont"/>
  </w:style>
  <w:style w:type="character" w:customStyle="1" w:styleId="cat-FIOgrp-14rplc-16">
    <w:name w:val="cat-FIO grp-14 rplc-16"/>
    <w:basedOn w:val="DefaultParagraphFont"/>
  </w:style>
  <w:style w:type="character" w:customStyle="1" w:styleId="cat-Dategrp-11rplc-17">
    <w:name w:val="cat-Date grp-11 rplc-17"/>
    <w:basedOn w:val="DefaultParagraphFont"/>
  </w:style>
  <w:style w:type="character" w:customStyle="1" w:styleId="cat-Addressgrp-5rplc-18">
    <w:name w:val="cat-Address grp-5 rplc-18"/>
    <w:basedOn w:val="DefaultParagraphFont"/>
  </w:style>
  <w:style w:type="character" w:customStyle="1" w:styleId="cat-Addressgrp-4rplc-19">
    <w:name w:val="cat-Address grp-4 rplc-19"/>
    <w:basedOn w:val="DefaultParagraphFont"/>
  </w:style>
  <w:style w:type="character" w:customStyle="1" w:styleId="cat-FIOgrp-14rplc-20">
    <w:name w:val="cat-FIO grp-14 rplc-20"/>
    <w:basedOn w:val="DefaultParagraphFont"/>
  </w:style>
  <w:style w:type="character" w:customStyle="1" w:styleId="cat-Dategrp-12rplc-21">
    <w:name w:val="cat-Date grp-12 rplc-21"/>
    <w:basedOn w:val="DefaultParagraphFont"/>
  </w:style>
  <w:style w:type="character" w:customStyle="1" w:styleId="cat-Addressgrp-6rplc-22">
    <w:name w:val="cat-Address grp-6 rplc-22"/>
    <w:basedOn w:val="DefaultParagraphFont"/>
  </w:style>
  <w:style w:type="character" w:customStyle="1" w:styleId="cat-FIOgrp-14rplc-23">
    <w:name w:val="cat-FIO grp-14 rplc-23"/>
    <w:basedOn w:val="DefaultParagraphFont"/>
  </w:style>
  <w:style w:type="character" w:customStyle="1" w:styleId="cat-Dategrp-11rplc-24">
    <w:name w:val="cat-Date grp-11 rplc-24"/>
    <w:basedOn w:val="DefaultParagraphFont"/>
  </w:style>
  <w:style w:type="character" w:customStyle="1" w:styleId="cat-FIOgrp-14rplc-25">
    <w:name w:val="cat-FIO grp-14 rplc-25"/>
    <w:basedOn w:val="DefaultParagraphFont"/>
  </w:style>
  <w:style w:type="character" w:customStyle="1" w:styleId="cat-FIOgrp-14rplc-26">
    <w:name w:val="cat-FIO grp-14 rplc-26"/>
    <w:basedOn w:val="DefaultParagraphFont"/>
  </w:style>
  <w:style w:type="character" w:customStyle="1" w:styleId="cat-FIOgrp-16rplc-27">
    <w:name w:val="cat-FIO grp-16 rplc-27"/>
    <w:basedOn w:val="DefaultParagraphFont"/>
  </w:style>
  <w:style w:type="character" w:customStyle="1" w:styleId="cat-FIOgrp-16rplc-28">
    <w:name w:val="cat-FIO grp-16 rplc-28"/>
    <w:basedOn w:val="DefaultParagraphFont"/>
  </w:style>
  <w:style w:type="character" w:customStyle="1" w:styleId="cat-Dategrp-11rplc-29">
    <w:name w:val="cat-Date grp-11 rplc-29"/>
    <w:basedOn w:val="DefaultParagraphFont"/>
  </w:style>
  <w:style w:type="character" w:customStyle="1" w:styleId="cat-Addressgrp-4rplc-30">
    <w:name w:val="cat-Address grp-4 rplc-30"/>
    <w:basedOn w:val="DefaultParagraphFont"/>
  </w:style>
  <w:style w:type="character" w:customStyle="1" w:styleId="cat-Dategrp-11rplc-31">
    <w:name w:val="cat-Date grp-11 rplc-31"/>
    <w:basedOn w:val="DefaultParagraphFont"/>
  </w:style>
  <w:style w:type="character" w:customStyle="1" w:styleId="cat-FIOgrp-17rplc-32">
    <w:name w:val="cat-FIO grp-17 rplc-32"/>
    <w:basedOn w:val="DefaultParagraphFont"/>
  </w:style>
  <w:style w:type="character" w:customStyle="1" w:styleId="cat-FIOgrp-14rplc-33">
    <w:name w:val="cat-FIO grp-14 rplc-33"/>
    <w:basedOn w:val="DefaultParagraphFont"/>
  </w:style>
  <w:style w:type="character" w:customStyle="1" w:styleId="cat-FIOgrp-14rplc-34">
    <w:name w:val="cat-FIO grp-14 rplc-34"/>
    <w:basedOn w:val="DefaultParagraphFont"/>
  </w:style>
  <w:style w:type="character" w:customStyle="1" w:styleId="cat-FIOgrp-15rplc-35">
    <w:name w:val="cat-FIO grp-15 rplc-35"/>
    <w:basedOn w:val="DefaultParagraphFont"/>
  </w:style>
  <w:style w:type="character" w:customStyle="1" w:styleId="cat-Sumgrp-19rplc-36">
    <w:name w:val="cat-Sum grp-19 rplc-36"/>
    <w:basedOn w:val="DefaultParagraphFont"/>
  </w:style>
  <w:style w:type="character" w:customStyle="1" w:styleId="cat-Addressgrp-7rplc-37">
    <w:name w:val="cat-Address grp-7 rplc-37"/>
    <w:basedOn w:val="DefaultParagraphFont"/>
  </w:style>
  <w:style w:type="character" w:customStyle="1" w:styleId="cat-Addressgrp-8rplc-38">
    <w:name w:val="cat-Address grp-8 rplc-38"/>
    <w:basedOn w:val="DefaultParagraphFont"/>
  </w:style>
  <w:style w:type="character" w:customStyle="1" w:styleId="cat-PhoneNumbergrp-25rplc-39">
    <w:name w:val="cat-PhoneNumber grp-25 rplc-39"/>
    <w:basedOn w:val="DefaultParagraphFont"/>
  </w:style>
  <w:style w:type="character" w:customStyle="1" w:styleId="cat-PhoneNumbergrp-26rplc-40">
    <w:name w:val="cat-PhoneNumber grp-26 rplc-40"/>
    <w:basedOn w:val="DefaultParagraphFont"/>
  </w:style>
  <w:style w:type="character" w:customStyle="1" w:styleId="cat-Sumgrp-20rplc-41">
    <w:name w:val="cat-Sum grp-20 rplc-41"/>
    <w:basedOn w:val="DefaultParagraphFont"/>
  </w:style>
  <w:style w:type="character" w:customStyle="1" w:styleId="cat-Addressgrp-0rplc-42">
    <w:name w:val="cat-Address grp-0 rplc-42"/>
    <w:basedOn w:val="DefaultParagraphFont"/>
  </w:style>
  <w:style w:type="character" w:customStyle="1" w:styleId="cat-PhoneNumbergrp-27rplc-43">
    <w:name w:val="cat-PhoneNumber grp-27 rplc-43"/>
    <w:basedOn w:val="DefaultParagraphFont"/>
  </w:style>
  <w:style w:type="character" w:customStyle="1" w:styleId="cat-PhoneNumbergrp-28rplc-44">
    <w:name w:val="cat-PhoneNumber grp-28 rplc-44"/>
    <w:basedOn w:val="DefaultParagraphFont"/>
  </w:style>
  <w:style w:type="character" w:customStyle="1" w:styleId="cat-PhoneNumbergrp-29rplc-45">
    <w:name w:val="cat-PhoneNumber grp-29 rplc-45"/>
    <w:basedOn w:val="DefaultParagraphFont"/>
  </w:style>
  <w:style w:type="character" w:customStyle="1" w:styleId="cat-FIOgrp-18rplc-46">
    <w:name w:val="cat-FIO grp-18 rplc-46"/>
    <w:basedOn w:val="DefaultParagraphFont"/>
  </w:style>
  <w:style w:type="character" w:customStyle="1" w:styleId="cat-FIOgrp-18rplc-47">
    <w:name w:val="cat-FIO grp-18 rplc-47"/>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arbitr.garant.ru/" TargetMode="External" /><Relationship Id="rId5" Type="http://schemas.openxmlformats.org/officeDocument/2006/relationships/hyperlink" Target="garantF1://1205770.1009" TargetMode="External" /><Relationship Id="rId6" Type="http://schemas.openxmlformats.org/officeDocument/2006/relationships/hyperlink" Target="https://internet.garant.ru/" TargetMode="External" /><Relationship Id="rId7" Type="http://schemas.openxmlformats.org/officeDocument/2006/relationships/header" Target="header1.xml" /><Relationship Id="rId8" Type="http://schemas.openxmlformats.org/officeDocument/2006/relationships/glossaryDocument" Target="glossary/document.xml" /><Relationship Id="rId9" Type="http://schemas.openxmlformats.org/officeDocument/2006/relationships/styles" Target="styles.xm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22675703"/>
        <w:category>
          <w:name w:val="General"/>
          <w:gallery w:val="placeholder"/>
        </w:category>
        <w:types>
          <w:type w:val="bbPlcHdr"/>
        </w:types>
        <w:behaviors>
          <w:behavior w:val="content"/>
        </w:behaviors>
        <w:guid w:val="{E9EFB0A7-9647-47E4-AE51-45B35F5C873E}"/>
      </w:docPartPr>
      <w:docPartBody>
        <w:p>
          <w:r>
            <w:rPr>
              <w:rStyle w:val="PlaceholderText"/>
            </w:rPr>
            <w:t>Click here to enter text.</w:t>
          </w:r>
        </w:p>
      </w:docPartBody>
    </w:docPart>
  </w:docParts>
</w:glossaryDocument>
</file>

<file path=word/glossary/fontTable.xml><?xml version="1.0" encoding="utf-8"?>
<w:fonts xmlns:r="http://schemas.openxmlformats.org/officeDocument/2006/relationships" xmlns:w="http://schemas.openxmlformats.org/wordprocessingml/2006/main"/>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7B5"/>
  </w:style>
  <w:style w:type="character" w:default="1" w:styleId="DefaultParagraphFont">
    <w:name w:val="Default Paragraph Font"/>
    <w:uiPriority w:val="1"/>
    <w:semiHidden/>
    <w:unhideWhenUsed/>
  </w:style>
  <w:style w:type="character" w:customStyle="1" w:styleId="PlaceholderText">
    <w:name w:val="Placeholder Text"/>
    <w:basedOn w:val="DefaultParagraphFont"/>
    <w:uiPriority w:val="99"/>
    <w:semiHidden/>
    <w:rPr>
      <w:color w:val="808080"/>
    </w:rPr>
  </w:style>
</w:styles>
</file>

<file path=word/glossary/webSettings.xml><?xml version="1.0" encoding="utf-8"?>
<w:webSettings xmlns:r="http://schemas.openxmlformats.org/officeDocument/2006/relationships" xmlns:w="http://schemas.openxmlformats.org/wordprocessingml/2006/main"/>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